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A/1039/2018 vom 29. Mai 2018</w:t>
      </w:r>
    </w:p>
    <w:p>
      <w:r>
        <w:t>GE Cour de justice, 2018-05-29, FR</w:t>
      </w:r>
    </w:p>
    <w:p>
      <w:r>
        <w:rPr>
          <w:b/>
        </w:rPr>
        <w:t xml:space="preserve">Quelle: </w:t>
      </w:r>
      <w:r>
        <w:t>https://mcp.opencaselaw.ch/entscheid/ge_gerichte_A_1039_2018</w:t>
      </w:r>
    </w:p>
    <w:p>
      <w:r>
        <w:t>FR: GE_GERICHTE A/1039/2018 du 29 mai 2018</w:t>
      </w:r>
    </w:p>
    <w:p>
      <w:r>
        <w:t>IT: GE_GERICHTE A/1039/2018 del 29 maggio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23 janvier 2018. Elle tombait alors sous le coup de l’art. 25 aRCO. Compte tenu de la teneur identique de ce dernier article à celle de de l’art. 25B RCO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de la fille des recourants en raison du seul manque de places disponibles, intervenu en cours du processus d’admission pour la rentrée 2018, constitue ainsi un changement de la pratique administrative.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b.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4) 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5) Aucun émolument ne sera perçu malgré l’issue du litige (art. 87 al. 1 LPA). Aucune indemnité de procédure ne sera allouée, les recourants agissant en personne et n’ayant pas exposé avoir encouru de frais pour la défense de leurs intérêts.![endif]&gt;![if&gt;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