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A/1037/2016 vom 18. August 2016</w:t>
      </w:r>
    </w:p>
    <w:p>
      <w:r>
        <w:t>GE Cour de justice, 2016-08-18, FR</w:t>
      </w:r>
    </w:p>
    <w:p>
      <w:r>
        <w:rPr>
          <w:b/>
        </w:rPr>
        <w:t xml:space="preserve">Quelle: </w:t>
      </w:r>
      <w:r>
        <w:t>https://mcp.opencaselaw.ch/entscheid/ge_gerichte_A_1037_2016</w:t>
      </w:r>
    </w:p>
    <w:p>
      <w:r>
        <w:t>FR: GE_GERICHTE A/1037/2016 du 18 août 2016</w:t>
      </w:r>
    </w:p>
    <w:p>
      <w:r>
        <w:t>IT: GE_GERICHTE A/1037/2016 del 18 agosto 2016</w:t>
      </w:r>
    </w:p>
    <w:p>
      <w:pPr>
        <w:pStyle w:val="Heading2"/>
      </w:pPr>
      <w:r>
        <w:t>Erwägungen</w:t>
      </w:r>
    </w:p>
    <w:p>
      <w:r>
        <w:rPr>
          <w:b/>
        </w:rPr>
        <w:t>E. 25</w:t>
      </w:r>
    </w:p>
    <w:p>
      <w:r>
        <w:t>septembre 2008 8C 271/2008). c.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Boris RUBIN, Commentaire de la loi sur l’assurance-chômage, ch. 24 ad art. 17, p. 202), le nombre minimum de recherches étant fixé à quatre par période de contrôle (arrêt du Tribunal fédéral des assurances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B 316). 6.        a. Le droit de l'assuré à l'indemnité est suspendu lorsqu'il est établi que celui-ci ne fait pas tout ce qu'on peut raisonnablement exiger de lui pour trouver un travail convenable (art. 30 al. 1 let. c LACI).![endif]&gt;![if&gt;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op.cit. D 72/1.A).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Néanmoins, l'autorité de recours doit se limiter à examiner si l'administration a fait un usage critiquable de son pouvoir d'appréciation (ATF 8C 316/07 du 16 avril 2008 consid. 2.2).Il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8.        En l’occurrence, il n’est pas contesté que la recourante a activé son réseau professionnel et privé, en vue de retrouver un emploi dès fin juin 2015. Au vu du nombre de personnes auxquelles elle a fait appel, 28 avant fin octobre 2015, il convient de considérer que la quantité de ses recherches est suffisante. Toutefois, il appert que la recourante n’a répondu à aucune offre d’emploi concrète. Il n'y a que deux offres d'emploi spontanées adressées à des employeurs, à savoir deux associations. Les autres recherches ont trait à des demandes auprès de ses amis et connaissances sur l’existence d’une place vacante dans leurs entreprises, généralement lors d'une invitation ou d'une rencontre privées. ![endif]&gt;![if&gt; Dans ses conditions, l’intimé doit être suivi en ce qu’il considère que les recherches de la recourante sont insuffisantes en qualité, même s'il faut admettre qu'il sera extrêmement difficile à la recourante de retrouver un emploi, au vu de son âge (62 ans en 2016). 9.        En ce qui concerne la durée de la suspension, elle correspond au minimum de l'échelle du SECO pour des recherches d’emploi insuffisantes durant une période de deux mois et demi. Partant, elle est conforme au droit.![endif]&gt;![if&gt; 10.    Cela étant, le recours sera rejeté.![endif]&gt;![if&gt; 11.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