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A/102/2005 vom 6. August 2004</w:t>
      </w:r>
    </w:p>
    <w:p>
      <w:r>
        <w:t>GE Cour de justice, 2004-08-06, FR</w:t>
      </w:r>
    </w:p>
    <w:p>
      <w:r>
        <w:rPr>
          <w:b/>
        </w:rPr>
        <w:t xml:space="preserve">Quelle: </w:t>
      </w:r>
      <w:r>
        <w:t>https://mcp.opencaselaw.ch/entscheid/ge_gerichte_A_102_2005</w:t>
      </w:r>
    </w:p>
    <w:p>
      <w:r>
        <w:t>FR: GE_GERICHTE A/102/2005 du 6 août 2004</w:t>
      </w:r>
    </w:p>
    <w:p>
      <w:r>
        <w:t>IT: GE_GERICHTE A/102/2005 del 6 agosto 2004</w:t>
      </w:r>
    </w:p>
    <w:p>
      <w:pPr>
        <w:pStyle w:val="Heading2"/>
      </w:pPr>
      <w:r>
        <w:t>Volltext</w:t>
      </w:r>
    </w:p>
    <w:p>
      <w:r>
        <w:t>Genève Cour de justice (Cour de droit public) Chambre des assurances sociales 24.02.2005 A/102/2005</w:t>
      </w:r>
    </w:p>
    <w:p>
      <w:r>
        <w:t>A/102/2005 ATAS/131/2005 du 24.02.2005 ( AI ) , SANS OBJET RÉPUBLIQUE ET CANTON DE GENÈVE POUVOIR JUDICIAIRE A/102/2005 ATAS/131/2005 ARRÊT DU TRIBUNAL CANTONAL DES ASSURANCES SOCIALES du 24 février 2005 3ème Chambre En la cause Madame D__________, représentée par FORUM SANTE, boulevard Helvétique 27, 1207 Genève recourante contre OFFICE CANTONAL DE L’ASSURANCE-INVALIDITE, rue de Lyon 97, 1211 Genève 13 intimé ATTENDU EN FAIT Que par décision sur opposition du 3 janvier 2005, l'Office cantonal de l'assurance-invalidité a confirmé sa décision du 6 août 2004 refusant l’octroi d’une rente à Madame D__________ ; Que par courrier du 13 janvier 2005, cette dernière a interjeté recours contre cette décision en invoquant notamment une violation de son droit d’être entendue ; Qu’au vu des arguments énoncés, par courrier du 8 février 2005, l’OCAI a indiqué au Tribunal de céans qu’il avait effectué un nouvel examen du dossier et décidé de reprendre son instruction ; Qu’il a annulé la décision sur opposition du 3 janvier 2005; CONSIDERANT EN DROIT Que la loi du 14 novembre 2002 modifiant la loi genevoise sur l’organisation judiciaire (LOJ), entrée en vigueur le 1 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Statuant, conformément à la disposition transitoire de l’art. 162 LOJ Prend acte de la décision du 8 février 2005 de l’OCAI de reprendre l’instruction du dossier ; Déclare le recours sans objet ; Raye la cause du rôle ; La renvoie à l’Office cantonal de l’assurance-invalidité; Condamne l’intimé à verser à la recourante la somme de Fr. 500,-- à titre de participation à ses frais et dépens ; Dit que pour ce qui a trait aux dépens, les parties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