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A/1002/2018 vom 24. Mai 2018</w:t>
      </w:r>
    </w:p>
    <w:p>
      <w:r>
        <w:t>GE Cour de justice, 2018-05-24, FR</w:t>
      </w:r>
    </w:p>
    <w:p>
      <w:r>
        <w:rPr>
          <w:b/>
        </w:rPr>
        <w:t xml:space="preserve">Quelle: </w:t>
      </w:r>
      <w:r>
        <w:t>https://mcp.opencaselaw.ch/entscheid/ge_gerichte_A_1002_2018</w:t>
      </w:r>
    </w:p>
    <w:p>
      <w:r>
        <w:t>FR: GE_GERICHTE A/1002/2018 du 24 mai 2018</w:t>
      </w:r>
    </w:p>
    <w:p>
      <w:r>
        <w:t>IT: GE_GERICHTE A/1002/2018 del 24 maggio 2018</w:t>
      </w:r>
    </w:p>
    <w:p>
      <w:pPr>
        <w:pStyle w:val="Heading2"/>
      </w:pPr>
      <w:r>
        <w:t>Regeste</w:t>
      </w:r>
    </w:p>
    <w:p>
      <w:r>
        <w:t>LP.17.al3</w:t>
      </w:r>
    </w:p>
    <w:p>
      <w:pPr>
        <w:pStyle w:val="Heading2"/>
      </w:pPr>
      <w:r>
        <w:t>Volltext</w:t>
      </w:r>
    </w:p>
    <w:p>
      <w:r>
        <w:t>Genève Cour de Justice (Cour civile) Chambre de surveillance en matière de poursuite et faillites 24.05.2018 A/1002/2018</w:t>
      </w:r>
    </w:p>
    <w:p>
      <w:r>
        <w:t>A/1002/2018 DCSO/315/2018 du 24.05.2018 ( PLAINT ) , SANS OBJET Normes : LP.17.al3 Par ces motifs RÉPUBLIQUE ET CANTON DE GENÈVE POUVOIR JUDICIAIRE A/1002/2018-CS DCSO/315/2018 DECISION DE LA COUR DE JUSTICE Chambre de surveillance des Offices des poursuites et faillites DU JEUDI 24 mai 2018 Plainte 17 LP (A/1002/2018-CS) formée en date du 22 mars 2018 par l' ETAT DE VAUD . * * * * * Décision communiquée par courrier A à l'Office concerné et par pli recommandé du greffier du 25 mai 2018 à : - ETAT DE VAUD SERVICE JURIDIQUE ET LEGISLATIF Secteur recouvrement &amp; Bureau AJ Place du Château 1 1014 Lausanne Adm cant. - Office des poursuites . Attendu, EN FAIT , que par acte expédié le 22 mars 2018 au greffe de la Chambre de céans, l'ETAT DE VAUD s'est plaint d'un retard injustifié de l'Office des poursuites de Genève (ci-après: l'Office), suite à la réquisition de continuer la poursuite n° 1______ déposée le 6 avril 2017 à l'encontre de A______; Que dans le délai pour répondre, l'Office des poursuites a indiqué qu'un acte de défaut de biens avait été établi et expédié le 9 avril 2018, sur la base d'un constat du 28 mars 2018; que, partant, la plainte devenait sans objet; Considérant, EN DROIT ,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le plaignant faisant valoir un retard injustifié, sa plainte, qui répond par ailleurs aux exigences minimales de forme (art. 9 al. 1 et 2 LaLP; art. 65 al. 1 et 2 LPA, applicable par renvoi de l'art. 9 al. 4 LaLP), est recevable; Que dans la mesure où entretemps un acte de défaut de biens a été notifié au plaignant, la procédure est devenue sans objet, ce qu'il y a lieu de constater; Que la procédure est gratuite (art. 20a al. 2 ch. 5 LP et art. 61 al. 2 let. a OELP). * * * * * PAR CES MOTIFS, La Chambre de surveillance : A la forme : Déclare recevable la plainte formée par l'ETAT DE VAUD le 22 mars 2018 dans le cadre de la poursuite n° 1______. Au fond : Constate que la procédure est devenue sans objet. Raye la cause du rôle. Siégeant : Madame Pauline ERARD, présidente; Messieurs Michel BERTSCHY et Claude MARCET, juges assesseurs; Madame Sylvie SCHNEWLIN, greffière. La présidente : Pauline ERARD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