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ATA/99/2005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https://mcp.opencaselaw.ch/entscheid/ge_gerichte_ATA_99_2005</w:t>
      </w:r>
    </w:p>
    <w:p>
      <w:r>
        <w:t>FR: GE_GERICHTE ATA/99/2005 du 1 mars 2005</w:t>
      </w:r>
    </w:p>
    <w:p>
      <w:r>
        <w:t>IT: GE_GERICHTE ATA/99/2005 del 1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"#!$ %%%%%%</w:t>
      </w:r>
    </w:p>
    <w:p>
      <w:r>
        <w:t>%%%%%% ! ""##$%&amp; &amp; &amp; &amp;&amp; &amp; '&amp;( )'&amp; &amp; &amp;'&amp;</w:t>
      </w:r>
    </w:p>
    <w:p>
      <w:r>
        <w:t>'()**' )+(,)(--. &amp; */</w:t>
      </w:r>
    </w:p>
    <w:p>
      <w:r>
        <w:t>0 '122222223$4 22$5&amp;%"'6789:% &amp;4 &amp;4 0 '54 2222222 ;/ / &amp; !" &amp;44&amp;&gt;?&amp;4 54" 4% ((&amp;%"5 *,,@9!"222222$444044 / A/</w:t>
      </w:r>
    </w:p>
    <w:p>
      <w:r>
        <w:t>?"&gt;&amp;4# !"2222222!&amp;46222222$ 4%# 450 ' 4 B&gt;4&gt; 444044 / ./</w:t>
      </w:r>
    </w:p>
    <w:p>
      <w:r>
        <w:t>(("(--($4## !"222222&amp;""?&amp;4&amp;5 %4C6*D@--/'"&amp;4/;&amp;&amp;$!"222222 4 &amp;5&amp;&gt; 54"8&amp;"4&amp;%4E -F &amp;5G?""444%&amp; 04 % &gt; 54" &amp; B&gt; 4 " !/6222222H / @ &amp;%"5 (--A$ I " C6 A--/' &amp; 0"4%%+"5(--A9-( 5&amp;&amp;" &amp;&gt; 54"J 5/ (A "5 (--A$ " C6 *--/' &amp; &amp;5 B44 54B(K&amp;&amp;5(--A9-* 4 B&gt; 4 #4:" " !/ 6222222/ $ (A G%4 (--.$ &gt;4% B&amp;"&amp;4 4&gt; 54"04#4 &amp;&gt; $B&gt; 54"&gt;&amp;004 4 44B "4: 4 &amp;0&amp;"9% 4 $44?&amp;%04&amp;4 4: 5&amp;4&amp;&amp;9?" "&amp;4 4#4/ +/</w:t>
      </w:r>
    </w:p>
    <w:p>
      <w:r>
        <w:t>4&amp;&amp; 9&gt;44&amp;!/6222222(FG%4(--. 4!"222222,0 %4(--./&gt;&amp;!"2222222$ '4 4!44B44"&amp;4/ 454!/6222222B</w:t>
      </w:r>
    </w:p>
    <w:p>
      <w:r>
        <w:t>'A)**' )+(,)(--. !"222222&amp; &amp;9B4&amp; G9 4# / 4&amp;0&amp; M5B44H</w:t>
      </w:r>
    </w:p>
    <w:p>
      <w:r>
        <w:t>/ &amp;!/6222222H</w:t>
      </w:r>
    </w:p>
    <w:p>
      <w:r>
        <w:t>4# 1222222234&amp;&amp;5(--(/%4## !" 22222284&amp;404'4&amp;4&amp;C6*D@--/' "&amp;4/ &gt; B4 4 &gt;?&amp;4 &amp;5 0 ' "4 044 4/ &gt;44 9 5&amp;4&amp; N4O/ &gt; 4 B4 "444%40&amp;4"4$0&amp;4&gt;:'"44/</w:t>
      </w:r>
    </w:p>
    <w:p>
      <w:r>
        <w:t>4? 44904%4/ %4%4% ,0 %4/&gt; 54" 4&amp;%-F ##"&amp;/ 44$&gt;4B4%4 ## &amp;"" 222/ " &amp; 44&amp;$ !/ 6222222 &amp;004"4%"9B4&amp;%&amp;44!"2222224%4 E'&amp;"J 5/ !" 222222 &amp; %4 E'&amp;" 9 !/ 6222222/ 4'4 4 %4 C6 *D@--/' ""/ 4 "4 &amp;" B&gt;%4B4 &gt;40&amp;4&amp;4&gt;#44&amp; 4&amp; 4/ %4 54 04 M :% C&amp;" 0&amp;"4&amp;K+&amp;P(--A&amp;&amp;41&amp; 043%4&amp;E'&amp;"/&gt; 4B4%4 &amp; 9 &gt;##" &amp;"" 22 % &gt;&amp; !/ 6222222/ ;4 4 &gt;%4 G"4 % &gt; 54"$ &gt; 4B&gt; 49"4&amp;B&gt;4%4&gt;:'"44/</w:t>
      </w:r>
    </w:p>
    <w:p>
      <w:r>
        <w:t>444.%&amp;4@ 54"4&gt; B&gt; 44% " 4BG%4(--./ F/</w:t>
      </w:r>
    </w:p>
    <w:p>
      <w:r>
        <w:t>*K0 %4(--.$&gt;4&amp;%4&amp;44&amp; &amp; &amp;44&amp;&amp;404&amp;9&amp;44&amp;$ 545&amp;4&amp;&gt; $!/6222222!" 222222$&gt;/ ,/</w:t>
      </w:r>
    </w:p>
    <w:p>
      <w:r>
        <w:t>&amp;4 &amp;4$ (@ 0 %4 (--.$ ; 40&amp;" &amp;4 &amp; 4 B&gt;4 &gt;E4 9 4&amp; " "444%&amp;$0 '122222223 ?&amp;4 &amp; &amp;%&gt;E'&amp;"/</w:t>
      </w:r>
    </w:p>
    <w:p>
      <w:r>
        <w:t>'.)**' )+(,)(--. *-/</w:t>
      </w:r>
    </w:p>
    <w:p>
      <w:r>
        <w:t>%&amp;&gt;&amp;4 &amp;!"222222!/6222222&amp;44 &amp;4&amp; &amp;44&amp; 04 " 4 "4 &amp; "4 4/</w:t>
      </w:r>
    </w:p>
    <w:p>
      <w:r>
        <w:t>9 !" 2222222$ 40&amp;" %4 &amp;44&amp; *("(--.B&gt;&amp;%4&amp;G&amp;9!44BB&gt; %449:% 5"&amp;4"4(--./;&amp;"4 4" &amp;%4%44"/ **/</w:t>
      </w:r>
    </w:p>
    <w:p>
      <w:r>
        <w:t>*F " (--.$ &amp;4!"222222 &amp; &amp;5%4&amp; &amp;'4$4*,"&amp;5%4&amp;&amp;!/6222222/</w:t>
      </w:r>
    </w:p>
    <w:p>
      <w:r>
        <w:t>5 B , 0 %4 (--.$ G&amp; &amp; 44&amp;$ !"222222%4&gt;&amp;#%&amp;8#B&gt; 4?E""04# / $&gt;%4/ %4 &amp;?B4&amp;B44 4 &amp; &amp;%&amp;44 &amp;44&amp;&amp;B&gt;4404 4&amp;/ &gt; 4 '4 , G%4 , 0 %4 (--. &amp;"" &gt;4 %4&amp; B&gt; &amp;44/ &amp;L 00 4&amp;4&gt; 444 "4/$ &amp;L %4 00 &gt;:'"44 &amp; &amp;4 &amp; B&gt; 4 &amp;4 &amp; " ##" &amp;/ $ &amp;4 &amp;4944&amp;B 4 4/ &amp;40&amp;"" %4E'&amp;"/ " 4&amp;B&gt;%4&amp;&amp;49&gt;4%4 B&gt; &amp;84/ %404&amp;" &gt;444&amp;04# &amp; /&gt; 4B44#4&amp;/$&amp;44 &amp;%544404?B444BB5&amp;4&amp; &amp;&amp; 4&amp;0094?40 495&amp;4&amp;&amp;&amp;4 "4 " 44&amp; "&amp;4/ ;&amp; %4&amp; B&gt; &amp;44$ %4 B4 :%%4 ,G%4(--.944&amp; C&amp;&amp; 4%4,0 %4/ 44%4&amp;4 9:%$,0 %49-+ 4 B&gt;4 4 " 0I4 &gt;%4 &amp;"4 &gt;?4&amp; 1E'&amp;"3/ &gt;#44 &amp; B "&amp;404 &amp; &amp;&amp;&amp; 9 B4&amp; B4 4 %4 &amp;"44&amp;4B!"22222244%4E'&amp;"/ *(/</w:t>
      </w:r>
    </w:p>
    <w:p>
      <w:r>
        <w:t>&amp;4 44&amp; @%4(--.$;404# 9!/6222222 " C6 *D@--/' &amp; &gt;%&amp;4 ?&amp;4 &amp;" &gt; 54" &amp; &gt;%&amp;4 04 &amp; &amp;% 404 4 !"222222/&amp;&amp; 4&amp;4"" 4&gt;?&amp;44&amp;0 44&amp; &gt;4 K+ 4 * C0B&amp;4&gt; 54"4</w:t>
      </w:r>
    </w:p>
    <w:p>
      <w:r>
        <w:t>'@)**' )+(,)(--. 0" ;4 44&amp;&gt; 4? .F &amp;!"2222222$ "C6@--/'&amp;G&amp;4"&amp;44"%;&amp;4 0 ' 54 2222222 ;/ / &amp; &gt;%&amp;4 %4 9 B &gt; 54"&amp;4?&amp;4 &amp;44&gt;&amp;44&amp;B &amp;"&amp;4 404#&amp;/4: 44&amp; ? 4 9 !"22222229&gt;0 122222223/ *A/</w:t>
      </w:r>
    </w:p>
    <w:p>
      <w:r>
        <w:t>&amp; F%4(--.:45"4440$&amp;4 !/6222222&amp;44 44&amp;&gt;0040"&amp;40B# %44##"&amp;RS'B&gt;5B 4 %/ ;4&gt; 54"%40"4"" 4"&amp;"";&gt;%4&amp;&amp; $ !/ 6222222 4 % " 4 %4 4%4## / *./</w:t>
      </w:r>
    </w:p>
    <w:p>
      <w:r>
        <w:t>%&gt;&amp;;$%4' 445"4440$ 44&amp;F%4(--.$4 &gt;0040GB&gt;*(%4(--.N )+(,)(-.O/ *@/</w:t>
      </w:r>
    </w:p>
    <w:p>
      <w:r>
        <w:t>&amp; **"4(--.$!/6222222 &amp; &amp;0&amp; :45"4440&amp; 44&amp;@%4B&gt;4%4I *A 4 &amp; 4&amp; 44&amp; &amp; "&amp;40 G9 ?&amp; /</w:t>
      </w:r>
    </w:p>
    <w:p>
      <w:r>
        <w:t>;&amp;G&amp;N )*--*)(--.O/ *K/</w:t>
      </w:r>
    </w:p>
    <w:p>
      <w:r>
        <w:t>&amp; **"4(--. #"$!"222222&amp;: 45"4440&amp;9&amp;&amp;9&gt;4&amp; 44&amp;49 &amp;&amp;@%4(--.N ),,()(--.O/ *+/</w:t>
      </w:r>
    </w:p>
    <w:p>
      <w:r>
        <w:t>;&amp;G&amp;/ *F/</w:t>
      </w:r>
    </w:p>
    <w:p>
      <w:r>
        <w:t>4:&amp;4B(K%4(--.$!/ 222$44 404 4 $ &amp;44 ; &gt;&amp;44&amp; &amp;4% &gt;?&amp;44&amp;&gt; 54"/ &amp; B$;&amp; $ 44&amp; *("4(--.9&amp;&amp;0"122222223/</w:t>
      </w:r>
    </w:p>
    <w:p>
      <w:r>
        <w:t>'K)**' )+(,)(--. *,/</w:t>
      </w:r>
    </w:p>
    <w:p>
      <w:r>
        <w:t>;&amp;&amp;4(K"4(--. &amp;4!/6222222 !"222222$4'4&gt;&amp;4 #"&amp;!"2222222/' 4&gt;%4&amp;4"4&gt;B44&gt;"B44%4 404# &amp;4404B!"222222 4&amp;5 12222222344 / (-/</w:t>
      </w:r>
    </w:p>
    <w:p>
      <w:r>
        <w:t>44&amp; F G4 (--.$ G# # G&amp;4 &amp;4 4 / (*/</w:t>
      </w:r>
    </w:p>
    <w:p>
      <w:r>
        <w:t>((&amp;&amp;5(--.&gt;4&amp;"4&amp;&amp;/ !" 222222 4 04 B&gt; &gt;&amp;4 &amp;""$ &amp;"544 $44$&gt;##"&amp;$&gt; 54" 4?B&gt; 40 &amp;"4GB%*( ?4&amp; 4&amp;&amp;T&gt; 4? '4$&amp;4,G%4 ,0 %4(--./ %44# &amp;44&amp;#4 ,0 %4(--. %&amp;44 %44&gt;8 &gt;480 &amp; 9/&gt; 4B4%4 4# &amp; %4 &amp; &amp;4 &amp;/ &amp;44 &amp;" 0"4&gt;&gt;"/</w:t>
      </w:r>
    </w:p>
    <w:p>
      <w:r>
        <w:t>9!/6222222$4&gt;&amp;04" &amp;44&amp;(FG%4(--. &amp;4&amp;'?&amp; / &amp;4&amp;$4%454 B!"222222"44&amp;4/ ((/</w:t>
      </w:r>
    </w:p>
    <w:p>
      <w:r>
        <w:t>?4%4&amp;44&amp;&amp; (+&amp;&amp;5(--.&amp;&gt;4&gt;BE/&amp;&amp; B&gt;44&amp; !" 2222 &amp;4 &gt; "4: 1" 3 &amp;"" '4 &gt; #4/ &gt;%444B B&gt;4 '4G&amp;"E"/</w:t>
      </w:r>
    </w:p>
    <w:p>
      <w:r>
        <w:t>&gt;%4 &amp;%&amp;44 &amp;44&amp;&gt;%4 /;4%4%&amp;04#$4 &amp;&amp;&amp; /&amp; 44&amp;$ B4&amp; 4 8&amp;# %$ &amp; &amp; 454&amp; ?4 / (A/</w:t>
      </w:r>
    </w:p>
    <w:p>
      <w:r>
        <w:t>BE&amp;$45&amp;400 "&amp;4 &amp;&gt;4&gt;BE*,&amp;%"5(--.9%&amp;4H / !" ;22222 9 4 4#"/ %4 %4 9 122222223 0 %4 9 G4 (--. -F 4 B4 4 &amp;4 44&amp;J 9 0$ &gt; 4 !/ 6222222/ %4 &amp; 04$ &amp;%4$ 04" #%4/&gt; 4!/6222222B4444/ 49&amp; "/!"222222 49"4"4&amp;G&amp;/0&amp;4 "#4$0&amp;449** 4B4&gt;&amp;4 4/</w:t>
      </w:r>
    </w:p>
    <w:p>
      <w:r>
        <w:t>'+)**' )+(,)(--.</w:t>
      </w:r>
    </w:p>
    <w:p>
      <w:r>
        <w:t>:&gt;4$!";2222222&amp;4&amp;%4 54*K 0 %4(--.$4# !/6222222B4 # &amp;54B 1&amp;5H !" 2222223/ &amp;" 4: 4 8&amp;# 54"$ 44B B&gt;4 &gt;8 4 0 B""?&amp;-, 4 4 B4 4 / "&amp;4&amp;04" &gt;4&amp;B&gt;4%44# (*%4(--./ / !/2222 944#"/&gt; 44B4 544 &amp;"544 &gt; 54"$ 9 E &gt; 0444/ &amp;" ' 4 9 &amp; %4 4 4 &amp; 4 54 !" 222222 B !/ 6222222 "4 &gt;4 %4 5&amp;4 &gt; 4#"&amp;" "4$4"49!"222222/&gt; 4 4&gt; 54"/&amp;44!"2222224 *,,-/ &gt; 4</w:t>
      </w:r>
    </w:p>
    <w:p>
      <w:r>
        <w:t>B4 &gt;&amp;4</w:t>
      </w:r>
    </w:p>
    <w:p>
      <w:r>
        <w:t>#4&amp; "444% 122222223B44"4$?"$&gt; 54&amp; %4 &amp; "&amp;8 / &gt; 4 04 B4 &amp;%4 &amp;4 &amp;"&gt; 4&amp;B&gt;4%44# (-%4(--./ /</w:t>
      </w:r>
    </w:p>
    <w:p>
      <w:r>
        <w:t>04 !/ C22222$ 9 4 4#" #"$ 4 &amp;44 " 4/ &amp;44 !" 222222 4 '4B !/6222222%/&gt; 4&amp;740&amp;49122222223 &amp; G/!"222222%4#&amp;&amp;5:"%$4&amp;&amp; B&amp;4?&amp;&amp;40&amp;4/ %4U4 %4:"%4%44&amp;&gt;/%4&amp;G&amp;$ 5&amp;44%"4&amp;4 54"$ &amp; &amp; B ""444%&gt; %4%"9C6*D@--/'C6AD@--/'</w:t>
      </w:r>
    </w:p>
    <w:p>
      <w:r>
        <w:t>'F)**' )+(,)(--. 44B4&amp;%44 404!"222222&amp;&amp; &amp; 4?"&amp;4/ A/</w:t>
      </w:r>
    </w:p>
    <w:p>
      <w:r>
        <w:t>&amp; &amp; &gt;004"4&amp; ; &amp; B !" 222222&gt;?&amp;4&amp;"004%"0 '/</w:t>
      </w:r>
    </w:p>
    <w:p>
      <w:r>
        <w:t>C &amp;"" &amp; 5 &gt; B&gt; 54" B44&amp;"4&amp;445&amp;5&gt;&amp;54$44 B44 "&amp;54B$04&amp;&amp;4 4&amp;&amp;?&amp;4 N/(/*CO/&gt;?&amp;44&amp;&amp; 54" #4 C&amp;"49&gt;&amp;54&amp; 5&gt;&amp;44&amp;&gt;?&amp;4$ 4% ;/&gt;?&amp;4B4&amp;4E444044 # &amp; 54" 0I&amp; &amp; 004%$ &gt;&amp;44&amp; &gt;?&amp;4 &amp;4"445N/@/*$*@/A(* /*CO/</w:t>
      </w:r>
    </w:p>
    <w:p>
      <w:r>
        <w:t>&gt;:$!"2222225 0444&gt;&amp;44&amp;&gt;?&amp;4 &amp; &amp;"4 9 &gt;&amp;54#4&amp; # &amp;" 004%" &gt; 54"/;&amp;&amp; &amp;44&amp;$!"222222 45&amp; &amp;L&amp; ,(+G%4(--.$&gt;44&amp;8 "4 B&gt; 400? '4 4&amp;/</w:t>
      </w:r>
    </w:p>
    <w:p>
      <w:r>
        <w:t>&gt;&amp;4&amp; :'"44&amp;&amp;4$&gt;?@&amp;%"5(--A8 00 9** "&amp;" &amp;&amp; ?""444% $&amp;4+"5(--A 9-( ?&amp;404"&gt;5BB " "&amp;4 B &amp;4&amp; #4&amp; &amp; 004% B4 #4: &gt;?&amp;4 # 4 &amp;% &gt; 54"/N )F,K)(--.*K&amp;%"5(--.O/</w:t>
      </w:r>
    </w:p>
    <w:p>
      <w:r>
        <w:t>&gt;:$ !"222222&gt; 54""4$ -, 8 G !/222222 !/C222"E"B!";22222/ 9!/2222$4&amp;04" B &gt; % !" 222222 B&gt;4 44 &amp;B&gt;4 %4 5&amp;4 &amp;" &amp;&gt; 54"&amp;"544 &amp;&amp; 54&amp;%4/</w:t>
      </w:r>
    </w:p>
    <w:p>
      <w:r>
        <w:t>',)**' )+(,)(--.</w:t>
      </w:r>
    </w:p>
    <w:p>
      <w:r>
        <w:t>% 4 " 4# !"222222"454!/6222222!"22222254"4 %&amp;4 4 :% C&amp;" 0&amp;"4&amp; &gt;&amp;P (--A &amp; "B 4 &amp; " &amp; 54&amp;"&amp;40 B&gt;I&amp;4C6*D@--/'"&amp;4$0B&amp;4!/6222222&amp;4E # / @/</w:t>
      </w:r>
    </w:p>
    <w:p>
      <w:r>
        <w:t>!# #4&amp; 44 $0&amp;&gt;"B &amp;44&amp;B&gt;4&amp;044%"(FG%4,0 %4(--. %4%4&amp;44&amp; 4? B&gt;4 &amp;04" &amp;"4&gt;&gt;B4&amp; B4 4&amp; /;4&gt; 4"4 &amp;44&amp;$!"222222 404#44B&gt;4&gt;% $B&gt; &gt;04/</w:t>
      </w:r>
    </w:p>
    <w:p>
      <w:r>
        <w:t>$&amp;&amp; &gt;""444%9&amp;&amp;4&amp; #" 0 &amp;" &amp; &gt; 54" 44 B 0 &gt; 4? &amp;&amp; 9 4 $ "B" B4 &amp; 4&gt;4 "44 B?04 4% #"/ K/</w:t>
      </w:r>
    </w:p>
    <w:p>
      <w:r>
        <w:t>% B4 :$ 4 M 4" B !" 222222 &gt;?&amp;44&amp;"004%"&gt; 54"$404&amp; &gt;4(*4 *C/ %444E'&amp;"9!/6222222 %4&amp;4&amp;&gt;4*(C/ +/</w:t>
      </w:r>
    </w:p>
    <w:p>
      <w:r>
        <w:t>; 404# " "444% C6 *--/' 9 C6K-D---/'4 ""&gt;4&amp; %?4+-9+A C$ &gt;404&amp; 9 &amp;4 9 4&amp;44&amp; &gt;44&amp; 44 B&gt;? &amp;44&amp; 44: &amp;44&amp; B&gt; %&amp;4 N/ +. / * CO/ &amp;$4&gt;404&amp; &amp;""4#4&amp;&gt;&amp; "&amp;$4&amp;&amp;45?&amp;B4&amp;#4&amp;4P#4 &amp; &amp;"$ &amp;4 &amp; &amp;44" " N/ +. / A CO/</w:t>
      </w:r>
    </w:p>
    <w:p>
      <w:r>
        <w:t>;G&amp;4&gt;#&amp;%&amp;4&gt; 44&amp;&amp;04?"&amp; &gt;"N )++K)(--*(+&amp;%"5(--*O/45"4440 B&gt;&gt;?:/;&amp;4 4&amp;$#%4 0 B 404&amp; &amp;""4 44 &amp;&amp;4&amp;4 N! "&amp;4 &amp;4$*,F@$/.(+@O/</w:t>
      </w:r>
    </w:p>
    <w:p>
      <w:r>
        <w:t>'*-)**' )+(,)(--.</w:t>
      </w:r>
    </w:p>
    <w:p>
      <w:r>
        <w:t>!" 222222 8 04 4 *($ (* 4 * (+ 5 C$&gt;""444%G404 B9&amp;44/ "E"404# 9!/6222222B&amp;%?4.@4 **,4 *C/ F/</w:t>
      </w:r>
    </w:p>
    <w:p>
      <w:r>
        <w:t>"&amp;"$&amp;&amp; &gt;"C6AD---/'9 &gt;&amp;&gt;&amp;8%4E'&amp;"&amp;0&amp;"9&amp;49 4B&gt;&amp;4 44" N )(K-)(---*F%4(---J )(*,)(--- .%4(---J )*-@)(---*@0 %4(---J )*-.)*,,,,0 %4 *,,,J )+*K)*,,F*-&amp;%"5*,,FO/</w:t>
      </w:r>
    </w:p>
    <w:p>
      <w:r>
        <w:t>&amp;0&amp;4$"&gt;"&amp; 4&amp; 404# #" % 4&amp; 44: N )+K@)(--. )++.)(--. @ &amp;&amp;5(--.O/</w:t>
      </w:r>
    </w:p>
    <w:p>
      <w:r>
        <w:t>44&amp;B4EB4 &gt;: N ;/'/ . &amp;&amp;5 *,,.O/ &amp; B$ " C6AD@--/' &amp; !" 222222 B4 4 $ ? $ "&amp;C6*D@--/'"&amp;4&amp;904&amp;&amp;4&amp; 90&amp;""4/ &gt;4$&gt;4 &amp;%&amp;4&gt;B4"&amp; 4&amp;&gt; %4004 044:/</w:t>
      </w:r>
    </w:p>
    <w:p>
      <w:r>
        <w:t>$"&amp;4&amp;"? &gt;4 / ,/</w:t>
      </w:r>
    </w:p>
    <w:p>
      <w:r>
        <w:t>9&gt;"404# 9!/6222222$40 49C6 (D---/' "" &amp;04" 45 N )F,K)(--. *K &amp;%"5(--.J )++.)(--. )+K@)(--.@&amp;&amp;5(--.O$ 4"44/ *-/</w:t>
      </w:r>
    </w:p>
    <w:p>
      <w:r>
        <w:t>!"222222&amp;044&amp;%44 &amp;404 4 &amp; 4?"&amp;4/$ &amp;&amp;"44"" # % &gt;4 +A C &amp; B&gt; &amp;0&amp;" 44 &amp;&amp;4&amp;4 / **/</w:t>
      </w:r>
    </w:p>
    <w:p>
      <w:r>
        <w:t>!0&amp; $&amp;&amp;G / "&amp;"C6*D@--/' "49 B404&amp; 9 444#$4&amp; &gt;4"4 &amp; /</w:t>
      </w:r>
    </w:p>
    <w:p>
      <w:r>
        <w:t>VVVVV</w:t>
      </w:r>
    </w:p>
    <w:p>
      <w:r>
        <w:t>'**)**' )+(,)(--.</w:t>
      </w:r>
    </w:p>
    <w:p>
      <w:r>
        <w:t>'&amp; )( &amp; * + ," - %5&amp;4G **"4(--.!&amp;46222222 !"222222&amp; 44&amp; "G4$&amp;4 4 @ %4(--.J ,"# - GJ " 9 4&gt;&amp; &gt;4"4 &amp; J &amp;""4B E9! ""##$%&amp;&amp;44BD "G4$&amp;4 4 / ;4 #H!"&amp;%8$ 4$!/8&lt;:$!"C4$!/&lt; 4$!"&amp;$ G#/ &amp;"45"4440H #004:'G4G/H</w:t>
      </w:r>
    </w:p>
    <w:p>
      <w:r>
        <w:t>!/&amp;&amp;4</w:t>
      </w:r>
    </w:p>
    <w:p>
      <w:r>
        <w:t>%4' 4H</w:t>
      </w:r>
    </w:p>
    <w:p>
      <w:r>
        <w:t>/&amp;%8</w:t>
      </w:r>
    </w:p>
    <w:p>
      <w:r>
        <w:t>&amp;4&amp;0&amp;"E &amp;""4B ?4/</w:t>
      </w:r>
    </w:p>
    <w:p>
      <w:r>
        <w:t>:%$</w:t>
      </w:r>
    </w:p>
    <w:p>
      <w:r>
        <w:t>#004:H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