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ATA/998/2015 vom 25. September 2015</w:t>
      </w:r>
    </w:p>
    <w:p>
      <w:r>
        <w:t>GE Cour de justice, 2015-09-25, FR</w:t>
      </w:r>
    </w:p>
    <w:p>
      <w:r>
        <w:rPr>
          <w:b/>
        </w:rPr>
        <w:t xml:space="preserve">Quelle: </w:t>
      </w:r>
      <w:r>
        <w:t>https://mcp.opencaselaw.ch/entscheid/ge_gerichte_ATA_998_2015</w:t>
      </w:r>
    </w:p>
    <w:p>
      <w:r>
        <w:t>FR: GE_GERICHTE ATA/998/2015 du 25 septembre 2015</w:t>
      </w:r>
    </w:p>
    <w:p>
      <w:r>
        <w:t>IT: GE_GERICHTE ATA/998/2015 del 25 settembre 2015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1986 - RFPA - E 5 10.03). Vu l’issue du litige, aucune indemnité de procédure ne sera allouée au recourant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