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ATA/992/2004 vom 21. Dezember 2004</w:t>
      </w:r>
    </w:p>
    <w:p>
      <w:r>
        <w:t>GE Cour de justice, 2004-12-21, DE</w:t>
      </w:r>
    </w:p>
    <w:p>
      <w:r>
        <w:rPr>
          <w:b/>
        </w:rPr>
        <w:t xml:space="preserve">Quelle: </w:t>
      </w:r>
      <w:r>
        <w:t>https://mcp.opencaselaw.ch/entscheid/ge_gerichte_ATA_992_2004</w:t>
      </w:r>
    </w:p>
    <w:p>
      <w:r>
        <w:t>FR: GE_GERICHTE ATA/992/2004 du 21 décembre 2004</w:t>
      </w:r>
    </w:p>
    <w:p>
      <w:r>
        <w:t>IT: GE_GERICHTE ATA/992/2004 del 21 dicembre 2004</w:t>
      </w:r>
    </w:p>
    <w:p>
      <w:pPr>
        <w:pStyle w:val="Heading2"/>
      </w:pPr>
      <w:r>
        <w:t>Regeste</w:t>
      </w:r>
    </w:p>
    <w:p>
      <w:r>
        <w:t>Résumé: Recours contre un refus d'échange de permis en raison de l'absence de l'intéressée à une course de contrôle. Recours admis en raison de l'excuse valable fournie par l'intéressée.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''(( !"#$% % ) *))++)))*,+</w:t>
      </w:r>
    </w:p>
    <w:p>
      <w:r>
        <w:t>&amp;'()&amp; (*)+,('--. ) */</w:t>
      </w:r>
    </w:p>
    <w:p>
      <w:r>
        <w:t>!01/ /#*+.2#%033345$3*673 '---# 3 3803%3%$9340% 3$'-:$3 *++2 $;*+:$3'--*4 0%?/ '/</w:t>
      </w:r>
    </w:p>
    <w:p>
      <w:r>
        <w:t>'6% %;'--*#!0 /%33 $3 %0%;3 $3@ 3%=3&amp;5A1 ?89@%03%30%3 % %0 9$ 3&gt;&gt;3$ / 6/</w:t>
      </w:r>
    </w:p>
    <w:p>
      <w:r>
        <w:t>%3*+%$0;'--*#1 @4&gt;B 3 3$3 !0 /4 4%% C#3 3%8 3 ..3*8%%@ D033%% $934 3 3%% 35'E% %;*+E)= &amp;1E.*/2*?/ ./</w:t>
      </w:r>
    </w:p>
    <w:p>
      <w:r>
        <w:t>1%$ 83 #1 8*-:$3 '--.330 3 3*-0'--.%F&amp;$% %:3G%% C/ %3%#1 $&gt;$33 03 %3 0%3 !0 / 3 3$ 4 9 *+ :$3'--*/5%#0385$&amp;% %3 3B 3$ $8G0H%% CI/ 2/</w:t>
      </w:r>
    </w:p>
    <w:p>
      <w:r>
        <w:t>!0 /%.0'--./3'--*#$3 % 00 489C3 %3$3 $ 3%93@3 % 3 0 / %8'--.# 3 9%3 37&gt;8'2:$3'--. 3 4 %$% %3035,0'--./ )/</w:t>
      </w:r>
    </w:p>
    <w:p>
      <w:r>
        <w:t>%0 G3 3%3 #1 %%$34 !0 /$ 49'6$3'--./ E/</w:t>
      </w:r>
    </w:p>
    <w:p>
      <w:r>
        <w:t>''$3'--.#!0 /8 $3$0385$&amp;% 8 8 33 % % % C :3G ', 73 '--. 8 / ,/</w:t>
      </w:r>
    </w:p>
    <w:p>
      <w:r>
        <w:t>!0 /8 4%% C',73'--./ +/</w:t>
      </w:r>
    </w:p>
    <w:p>
      <w:r>
        <w:t>33% E 73 '--.# 1 : 89@ 03 %3 @% 03%33#%%; %#3 3 4!0 /8@1303%3 @ % 03 %3 3 3% % 3 03 3 &gt; !0 / %$3 % &gt;B 4 3$ 8 03 85$&amp; % /</w:t>
      </w:r>
    </w:p>
    <w:p>
      <w:r>
        <w:t>&amp;6()&amp; (*)+,('--. *-/</w:t>
      </w:r>
    </w:p>
    <w:p>
      <w:r>
        <w:t>!0 /8 1 %32%J '--./K%%3 03 % 8 7% 3 5 @$ + :$3 '--.# 4 3 &gt;$3 JB 9%3 3 303%@$ ;JGG350 %3350@/</w:t>
      </w:r>
    </w:p>
    <w:p>
      <w:r>
        <w:t>50 #:3*+ 3 $H&gt;0% # ;0 % I $3 3003 0 03 4 89C3 L93 3&gt;&amp;/ 3 %8% %3 : % :3@$0 3 /</w:t>
      </w:r>
    </w:p>
    <w:p>
      <w:r>
        <w:t>%33 3 359%%$%3@33 3% :33 3$0 %03%3%9$ 3&gt;/ **/</w:t>
      </w:r>
    </w:p>
    <w:p>
      <w:r>
        <w:t>1 03%33 3;033 3:%3% %0 / *'/</w:t>
      </w:r>
    </w:p>
    <w:p>
      <w:r>
        <w:t>3% 3%0 3%%6- %J '--./!0 /::30&gt;',73'--.%$3 4%% C%3%03/ 3 B 4:%3 3:3 03% ;33 ::30 3%/ *6/</w:t>
      </w:r>
    </w:p>
    <w:p>
      <w:r>
        <w:t>330 3 3;#!0 /$G; 3:3 03 ) 0; '--. ;3 93 %9 / 9C3 G 3$3 35$="? 3:3 &gt;#',73'--.#&amp;3 3 33 $3/ *./</w:t>
      </w:r>
    </w:p>
    <w:p>
      <w:r>
        <w:t>35 %003&gt;1 &gt;3$%3%;$ 3% %3% 03 3%3;033 3:6- 0; '--./% 9%3 3 3%83 3 343$ 0385$&amp;% ''$3'--./ 3:3 /%3 G3 3%0% 3:83 3 83 4 4 %% C 3$3 J% 7%&amp;403/ *2/</w:t>
      </w:r>
    </w:p>
    <w:p>
      <w:r>
        <w:t>3; 033 3: / % 3 *2 0; '--./ 3&amp;3 $%3 03 3 !0 / G4 %3%%;508%3%%@3/%:30B 8 3:3 03) 0;'--. ;33% 3$ A</w:t>
      </w:r>
    </w:p>
    <w:p>
      <w:r>
        <w:t>$3 M!0 /4% 3%; 0%373'--./ $3 % &gt;883 ;33%%%;50 8 % G :033 8 / %&gt;83 8$3 $ 0;0B0#3$3 % &gt;% 8 3 %7% 3:3 8 3% &gt;83 $3 ;3 3:3 033 /%$3 %%8 !0 /', 73 '--./ $9# 3 %$3 3 &gt;8 %::3 3%</w:t>
      </w:r>
    </w:p>
    <w:p>
      <w:r>
        <w:t>&amp;.()&amp; (*)+,('--. 9@$ &gt;83 3 %%3;&gt;7%&amp;48 3 :3 G0 %3 / $3 &gt;8 3 9@ 9%&amp; L93 3&gt; $3 3 &gt; 3 0 3 %/ % 7% &gt;8035@#!0 / 3 %3/ 3 3%8@#%00&gt;%33 !0 /:4:3%:: 8 @$ :: 3% L93 3&gt;# 3 3 &gt;83 %$3 3$ 4 % 0%8%;3F&amp;$%/% G !0 /# @3 3 % $/</w:t>
      </w:r>
    </w:p>
    <w:p>
      <w:r>
        <w:t>483#!0 /%:30&gt;8 $33 48%::3 %3 3*,73'--./ 0%373'--.# 3 5% 8 :3/ $3 80 %0 3489C3 7% &amp; =3 % ?# 9%3 $3 $3 %3%&gt;/ 303 &gt;3% &gt; $3$3 ',73'--.% 3 3 G$;4%; 0B0 38$3 3:%01 $ /</w:t>
      </w:r>
    </w:p>
    <w:p>
      <w:r>
        <w:t>1 3 33%#$ &gt;!0 /8 3 33 $3',73'--./ ) + */</w:t>
      </w:r>
    </w:p>
    <w:p>
      <w:r>
        <w:t>7 0 3 $ 733 3% %0 # % $;= /2) %3D%@3 3%7333''%$0;*+.*&amp; &amp; '-2N /)6/*3 /%3%033 3$*' 0;*+,2&amp; &amp; 2*-?/ '/</w:t>
      </w:r>
    </w:p>
    <w:p>
      <w:r>
        <w:t>1% 8 3 .. # 3 3 8 03 3% @ $; $ 03 %3 3 % 0B0 @%3 $93 83 % $# % 8 % % C# &gt;83 %O 5@ 3 3% &gt;83 4 0B0%38:M%J$93 @%3%&gt;03$3 B $;=P?/</w:t>
      </w:r>
    </w:p>
    <w:p>
      <w:r>
        <w:t>8 3'.3' 3&gt;%% C B /1%836 0B03%3 3%#383 4 % % C %3 8G# 3 % %3 %00 % 3/ %&gt;8 %% % % C# 8 %3 %3 3:%083 %&gt;8 @3@/</w:t>
      </w:r>
    </w:p>
    <w:p>
      <w:r>
        <w:t>85#38 % &gt;!0 /8 4 %% C',73'--./ 6/</w:t>
      </w:r>
    </w:p>
    <w:p>
      <w:r>
        <w:t>&gt; 3% &gt; %3 9 3; $%33 ; G;/</w:t>
      </w:r>
    </w:p>
    <w:p>
      <w:r>
        <w:t>&amp;2()&amp; (*)+,('--.</w:t>
      </w:r>
    </w:p>
    <w:p>
      <w:r>
        <w:t>13 483 3%4&gt;3%#3;033 3: 30 &gt;%4 &gt; 3% ::30 3$/ :: #3 ;3&gt;!0 / 3 0 033$33'--* &gt;8'--. 33J B 9%3 34G3/ ;33&gt;8: %::8@$:: 3%L93 3&gt; &gt;% 00 73'--.#&amp; 3 3 39@7%33&gt;&amp; &gt;83%$3 % 3 ;30 /80%L!0 /:3 $ %093%4 @3&gt;833038%39%3 $3/8 3% &gt;!0 /5$ %3: / % G 3%# 0B038%%3 0 &gt;',73'--. % 8 3 0B00#3: 0 &gt;%;4 %% C G;/</w:t>
      </w:r>
    </w:p>
    <w:p>
      <w:r>
        <w:t>%&gt;# % %3 B %3 4 4 %$%% C/ ./</w:t>
      </w:r>
    </w:p>
    <w:p>
      <w:r>
        <w:t>%%03 % 3 30 80%0 /</w:t>
      </w:r>
    </w:p>
    <w:p>
      <w:r>
        <w:t>3 3%8 3'.3'%3:3 3% % 35 *' 0; *+2, =1 E.*/-* Q N 33% R 9/ *2 % %; *++EN (+*+('--. '6 %$0; '--.?# B 3; 8 % 0 : 8$3%0 # % #8@3 %003 3%/</w:t>
      </w:r>
    </w:p>
    <w:p>
      <w:r>
        <w:t>SSSSS - )+. ) /0'1% 2 $; % 3 7 *- %J '--. !0 1/ / % 33%$3 %0%;3 $3@ 3%E73 '--.N '1%&amp;2 80 N 33%$3 %0%;3 $3@ 3%E73 '--.N 3 &gt;838 M80%0 N</w:t>
      </w:r>
    </w:p>
    <w:p>
      <w:r>
        <w:t>&amp;)()&amp; (*)+,('--. 3 &gt;83 3%8 3'.3'# B 3;8 %3 7%#5% 3:3 3%#5 0 : 8$3%0 # % #8@3 %003 3%= /++ /: %3:8%@3 3%7333*)0;*+.6QQ1*E6/**-?/ %003&gt; B 4!"#$% % #$3 %0%;3 $3@ 3% 4D%::3:% 4/ 13@ A!0%$L#3 #!!/L95#93#7@/ %03;033 3:A @::35&amp;73 A</w:t>
      </w:r>
    </w:p>
    <w:p>
      <w:r>
        <w:t>/3%&amp;13@3</w:t>
      </w:r>
    </w:p>
    <w:p>
      <w:r>
        <w:t>$3&amp;3 A</w:t>
      </w:r>
    </w:p>
    <w:p>
      <w:r>
        <w:t>/%$L</w:t>
      </w:r>
    </w:p>
    <w:p>
      <w:r>
        <w:t>%3%:%0 B %003&gt;G 3/</w:t>
      </w:r>
    </w:p>
    <w:p>
      <w:r>
        <w:t>5$#</w:t>
      </w:r>
    </w:p>
    <w:p>
      <w:r>
        <w:t>@::35A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