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ATA/991/2020 vom 6. Oktober 2020</w:t>
      </w:r>
    </w:p>
    <w:p>
      <w:r>
        <w:t>GE Cour de justice, 2020-10-06, FR</w:t>
      </w:r>
    </w:p>
    <w:p>
      <w:r>
        <w:rPr>
          <w:b/>
        </w:rPr>
        <w:t xml:space="preserve">Quelle: </w:t>
      </w:r>
      <w:r>
        <w:t>https://mcp.opencaselaw.ch/entscheid/ge_gerichte_ATA_991_2020</w:t>
      </w:r>
    </w:p>
    <w:p>
      <w:r>
        <w:t>FR: GE_GERICHTE ATA/991/2020 du 6 octobre 2020</w:t>
      </w:r>
    </w:p>
    <w:p>
      <w:r>
        <w:t>IT: GE_GERICHTE ATA/991/2020 del 6 ottobre 2020</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w:t>
      </w:r>
    </w:p>
    <w:p>
      <w:r>
        <w:t>- 6/11 - A/4749/2019 (art. 61 al. 2 LPA ; art. 10 al. 2 a contrario de la loi d'application de la loi fédérale sur les étrangers du 16 juin 1988 - LaLEtr - F 2 10). 3) a. La loi fédérale sur les étrangers et l'intégration du 16 décembre 2005 (LEI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w:t>
      </w:r>
    </w:p>
    <w:p>
      <w:r>
        <w:t>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administratif fédéral [ci-après: TAF] C-1359/2010 du 1er septembre 2010 consid. 5.3).</w:t>
      </w:r>
    </w:p>
    <w:p>
      <w:r>
        <w:t>b. L'art. 27 LEI est une disposition rédigée en la forme potestative (ou « Kann-Vorschrift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F-5018/2016 du 29 août 2017 consid. 7 ; C-2304/2014 du 1er avril 2016 consid. 7.1).</w:t>
      </w:r>
    </w:p>
    <w:p>
      <w:r>
        <w:t>c.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 du TAF F-6364/2018 du 17 mai 2019 consid. 8.2.2 ; C-5436/2015 précité du 29 juin 2016 consid. 7.3 ; C-4995/2011 du 21 mai 2012 consid. 7.2.1).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État</w:t>
      </w:r>
    </w:p>
    <w:p>
      <w:r>
        <w:t>- 7/11 - A/4749/2019 souverain, sous réserve des obligations découlant du droit international public (Message du Conseil fédéral du 8 mars 2002 concernant la loi sur les étrangers, in : FF 2002 3469, pp. 3480 à 3482 ch. 1.2.1 et p. 3531 ch. 2.2, ad art. 3 du projet de loi).</w:t>
      </w:r>
    </w:p>
    <w:p>
      <w:r>
        <w:t>d. La possession d’une formation complète antérieure (arrêts du TAF C-5718/2013 précité consid. 7.2.3 ; C-3143/2013 du 9 avril 2014 consid. 3), l’âge de la personne demanderesse (arrêts du TAF C-5718/2013 précité consid. 7.3 ; C-3139/2013 précité consid. 7.3), les changements fréquents d’orientation (arrêt du TAF C-6253/2011 du 2 octobre 2013 consid. 4) et la longueur exceptionnelle du séjour à fin d’études (arrêt du TAF C-219/2011 du 8 août 2013 consid. 2) sont des éléments importants à prendre en compte en défaveur d’une personne souhaitant obtenir une autorisation de séjour pour études (ATA/995/2018 du 25 septembre 2018 consid. 7b).</w:t>
      </w:r>
    </w:p>
    <w:p>
      <w:r>
        <w:t>e.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 4)</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5) a. En l'espèce, l’argumentation de l’OCPM repose sur des considérations fondées, à savoir principalement l'âge du recourant, le fait qu'il bénéficie déjà d'une formation antérieure complète ainsi que le fait qu’il ait déjà été actif professionnellement au Maroc.</w:t>
      </w:r>
    </w:p>
    <w:p>
      <w:r>
        <w:t>Étant déjà au bénéfice d'une formation supérieure, le recourant n'entre pas dans la catégorie de jeunes gens désirant acquérir une première formation en Suisse.</w:t>
      </w:r>
    </w:p>
    <w:p>
      <w:r>
        <w:t>La jurisprudence retient en effet, de façon constante, que sous réserve de circonstances particulières, non réalisées en l'espèce, qu'aucune autorisation de séjour pour études n'est en principe accordée à des requérants âgés de plus de 30 ans disposant déjà d'une formation (arrêts du TAF C-2742/2013 du</w:t>
      </w:r>
    </w:p>
    <w:p>
      <w:r>
        <w:rPr>
          <w:b/>
        </w:rPr>
        <w:t>E. 15</w:t>
      </w:r>
    </w:p>
    <w:p>
      <w:r>
        <w:t>décembre 2014 consid. 7.2.3 et les références citées ; Directives du secrétariat</w:t>
      </w:r>
    </w:p>
    <w:p>
      <w:r>
        <w:t>- 8/11 - A/4749/2019 d’État aux migrations [ci-après : SEM], domaine des étrangers, 2013, état au 1er novembre 2019, ch. 5.1.1.5 [ci-après : directives SEM]).</w:t>
      </w:r>
    </w:p>
    <w:p>
      <w:r>
        <w:t>Il sera néanmoins relevé que, dans sa lettre de motivation, le recourant fait mention de sa volonté d’obtenir une maîtrise, ce qui implique, de l’aveu même du recourant, au moins cinq années d’études, après l’année de cours de français que le recourant a effectué en 2019-2020 conformément au relevé de notes produit. L’intéressé achèverait dès lors sa formation, au mieux, en juin 2023 pour le baccalauréat et en février 2025 pour la maîtrise. Il serait alors âgé de près de 48 ans. De surcroît, il allègue que le public cible visé consisterait notamment en un public d’adultes reprenant leur formation. Il ne produit toutefois aucune pièce à l’appui de son allégation. Au contraire, le fait que la formation soit conditionnée à un examen préalable d'aptitudes physiques en agrès, athlétisme, éducation du mouvement, jeux de balle et natation (art. 8 du Règlement sur l‘examen préalable d'aptitudes physiques) tend à fortement atténuer les possibilités de formation pour adultes au vu des compétences physiques exigées. Le recourant ne peut par ailleurs tirer aucun argument du fait qu’il a déjà entamé ses études, dès lors qu’il les a commencées sans attendre l’autorisation de l’autorité compétente et en mettant les autorités suisses devant le fait accompli. De même, ce n’est qu’après les avoir entamées et alors qu’il était immatriculé depuis février 2019 qu’il a sollicité l’autorisation idoine.</w:t>
      </w:r>
    </w:p>
    <w:p>
      <w:r>
        <w:t>La décision litigieuse ne viole pas des principes généraux du droit tels que le principe de la proportionnalité. Le fait qu’une autre solution soit possible, à savoir l’octroi d’une telle autorisation, compte tenu notamment de l’intérêt évident du recourant pour le sport, de sa pratique de celui-ci en différentes qualités depuis de nombreuses années, voire de son envie de se réorienter professionnellement,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les intérêts du recourant – effectuer une nouvelle formation dans un domaine qui le passionne et qu’il pratique dans le but de se réorienter professionnellement et de faire profiter tant son pays que les certaines fédérations sportives de celui-ci de la formation acquise.</w:t>
      </w:r>
    </w:p>
    <w:p>
      <w:r>
        <w:t>Eu égard au large pouvoir d'appréciation dont bénéficie l'autorité, elle peut refuser sur cette base une autorisation de séjour même lorsque toutes les conditions légales sont remplies, y compris lorsque le recourant présente des qualifications personnelles suffisantes et qu’il offre la garantie qu'il quitterait le territoire suisse une fois sa formation terminée. Les éléments retenus par l’OCPM font partie des critères retenus par la jurisprudence s'agissant de la pondération globale à effectuer dans l'application de l'art. 96 al. 1 LEI. On ne discerne alors</w:t>
      </w:r>
    </w:p>
    <w:p>
      <w:r>
        <w:t>- 9/11 - A/4749/2019 pas, et le recourant ne le démontre pas, sur quelles considérations qui manqueraient de pertinence et seraient étrangères au but visé par les dispositions légales applicables l’autorité intimée se serait fondée.</w:t>
      </w:r>
    </w:p>
    <w:p>
      <w:r>
        <w:t>La jurisprudence mentionnée par le recourant (arrêt C-4107/2012 du TAF du 26 février 2015 consid. 7.2) ne lui est d’aucun secours s’agissant d’une scolarisation en école privée.</w:t>
      </w:r>
    </w:p>
    <w:p>
      <w:r>
        <w:t>Ainsi, l'OCPM n'a pas commis d’abus de son pouvoir appréciation en parvenant à la conclusion que le recourant n'avait pas démontré la nécessité de suivre la formation en cause. C'était à juste titre que le TAPI a confirmé ce raisonnement. Le grief doit être écarté. 6) a.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b. Elles ne disposent à ce titre d'aucun pouvoir d'appréciation, le renvoi constituant la conséquence logique et inéluctable du rejet d'une demande d'autorisation (arrêts du TAF C-5268/2008 du 1er juin 2011 consid. 10 ; C-406/2006 du 2 septembre 2008 consid. 8 et les références citées; ATA/467/2017 du 25 avril 2017 consid. 9b).</w:t>
      </w:r>
    </w:p>
    <w:p>
      <w:r>
        <w:t>c. Le renvoi d'un étranger ne peut être ordonné que si l'exécution de celui-ci est possible, licite ou peut être raisonnablement exigée (art. 83 al. 1 LEI).</w:t>
      </w:r>
    </w:p>
    <w:p>
      <w:r>
        <w:t>d. En l'espèce, M. A______ s'est vu à juste titre refuser l'octroi d'une autorisation de séjour pour études. L'OCPM était alors tenu de prononcer son renvoi. Par ailleurs, le recourant ne fait valoir aucun motif permettant de penser que l'exécution de son renvoi serait impossible, illicite ou inexigible et le dossier ne laisse pas apparaître d'éléments qui tendraient à démontrer le contraire. 7)</w:t>
      </w:r>
    </w:p>
    <w:p>
      <w:r>
        <w:t>Dans ces circonstances, la décision de l'autorité intimée est conforme au droit et le recours contre le jugement du TAPI la confirmant sera rejeté. 8)</w:t>
      </w:r>
    </w:p>
    <w:p>
      <w:r>
        <w:t>Vu l'issue du recours, mais compte tenu du fait que le recourant est au bénéfice de l’assistance juridique, il ne sera pas perçu d’émolument (art. 87 al. 1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