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ATA/98/2007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https://mcp.opencaselaw.ch/entscheid/ge_gerichte_ATA_98_2007</w:t>
      </w:r>
    </w:p>
    <w:p>
      <w:r>
        <w:t>FR: GE_GERICHTE ATA/98/2007 du 6 mars 2007</w:t>
      </w:r>
    </w:p>
    <w:p>
      <w:r>
        <w:t>IT: GE_GERICHTE ATA/98/2007 del 6 marzo 2007</w:t>
      </w:r>
    </w:p>
    <w:p>
      <w:pPr>
        <w:pStyle w:val="Heading2"/>
      </w:pPr>
      <w:r>
        <w:t>Volltext</w:t>
      </w:r>
    </w:p>
    <w:p>
      <w:r>
        <w:t>!!!!!!</w:t>
      </w:r>
    </w:p>
    <w:p>
      <w:r>
        <w:t>"#$%&amp; &amp;$# "</w:t>
      </w:r>
    </w:p>
    <w:p>
      <w:r>
        <w:t>!"# "$%&amp;'"!''&amp; $</w:t>
      </w:r>
    </w:p>
    <w:p>
      <w:r>
        <w:t>()</w:t>
      </w:r>
    </w:p>
    <w:p>
      <w:r>
        <w:t>*+,,,,,,-. /01*+,,,,,,2+...3 04) !)</w:t>
      </w:r>
    </w:p>
    <w:p>
      <w:r>
        <w:t>$( + !''56 *+ ,,,,,, 33 / 788. 433.. -. /0172.333+3/.88. %4.!''56./..41</w:t>
      </w:r>
    </w:p>
    <w:p>
      <w:r>
        <w:t>+. 79 /+: !''!6 / 4. 33 + ; +. / 6 .3 :?6.63(&amp;3+:(@@#)</w:t>
      </w:r>
    </w:p>
    <w:p>
      <w:r>
        <w:t>( 4+: !''$6 /.. 0 6 346 3 ? 73 / +F.3 / //.3.)7.+3.0C.3/8..06B... 67G./8.8//.)</w:t>
      </w:r>
    </w:p>
    <w:p>
      <w:r>
        <w:t>..673;*+,,,,,,.4 73..6/+88.++ ) B7. /+. // B 7... 3.7 ..B7...3. B7.../:.6.C.+CQRS)O 7. (( +D+ .6 3 +3 ;/./.6.D 63 (!3+:(@@#L</w:t>
      </w:r>
    </w:p>
    <w:p>
      <w:r>
        <w:t>J"# "$%&amp;'"!''&amp; 8.C ; .B 3 7... 3. &lt;.6 ; +/ 738/3DL .B7 ;3..B64:.7/3: 788.433../3.;4&lt;.L 8.+3..B3//L +;&lt;?3++NH!'') L +;&lt;?P.3..+33++NH!'') L . B6 8+3+ C . #! .4 . 833 .: 833(JA.!''%- H O(J$)(('26/3D-/33..2/ D /3-2 A B. .4 .8.. / 4 .: 8336/4.+.0./:.L+3+.. ..B.6+.8+I/4/.? +.L..D3 .:8336('''(56/ 4.//4.3.BC..P.5! H)/3D - /3 3..2 /.0 /. 6 .4B3 ++ +I/46.4DA.;P4.L ++.B/3D;*+,,,,,,6;P88.433..; 788.433..833) O.3?1*+4I6/3.6*)I&lt;06*+N.6*) &lt;3.6*+6 A?) + .:+...81 ?88.0 A.A)).)1</w:t>
      </w:r>
    </w:p>
    <w:p>
      <w:r>
        <w:t>)</w:t>
      </w:r>
    </w:p>
    <w:p>
      <w:r>
        <w:t>4. /3.1</w:t>
      </w:r>
    </w:p>
    <w:p>
      <w:r>
        <w:t>)4I</w:t>
      </w:r>
    </w:p>
    <w:p>
      <w:r>
        <w:t>#"# "$%&amp;'"!''&amp; /.8+D33++.B3C/.)</w:t>
      </w:r>
    </w:p>
    <w:p>
      <w:r>
        <w:t>046</w:t>
      </w:r>
    </w:p>
    <w:p>
      <w:r>
        <w:t>?88.01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