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ATA/98/2005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https://mcp.opencaselaw.ch/entscheid/ge_gerichte_ATA_98_2005</w:t>
      </w:r>
    </w:p>
    <w:p>
      <w:r>
        <w:t>FR: GE_GERICHTE ATA/98/2005 du 1 mars 2005</w:t>
      </w:r>
    </w:p>
    <w:p>
      <w:r>
        <w:t>IT: GE_GERICHTE ATA/98/2005 del 1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 ##########</w:t>
      </w:r>
    </w:p>
    <w:p>
      <w:r>
        <w:t>" ########## ! ""##$%&amp; &amp; $ $$ $ %$&amp; '%$ $ $%$</w:t>
      </w:r>
    </w:p>
    <w:p>
      <w:r>
        <w:t>'()**' )+(,)(--. $ */</w:t>
      </w:r>
    </w:p>
    <w:p>
      <w:r>
        <w:t>0 '1/2$3 4&amp;%"'56789%&amp;3 &amp;3 0 '43 / / :/ / &amp; !" ;;;;;;;;;; "333/ (/</w:t>
      </w:r>
    </w:p>
    <w:p>
      <w:r>
        <w:t>8!";;;;;;;;;;$333033 / ?/</w:t>
      </w:r>
    </w:p>
    <w:p>
      <w:r>
        <w:t>= " --/' "&amp;3/ :&amp; &amp;$ !";;;;;;;;;; 3 &amp;4 &amp; /</w:t>
      </w:r>
    </w:p>
    <w:p>
      <w:r>
        <w:t>(--?$!";;;;;;;;;;03 &amp;%"4 (--?$ H " A5 ?--/' &amp; 0"3%%+"4(--?8-(E.&gt;33@&amp; &amp;8F&amp;#3&amp; / J/</w:t>
      </w:r>
    </w:p>
    <w:p>
      <w:r>
        <w:t>?&amp;%"4(--?(+F%3(--.$%3&amp;33&amp; &amp; 8 *+ &amp;K8300 EF&amp; &amp;3 /&amp; @F"3!";;;;;;;;;; --/'"&amp;3/ --/'"&amp;33 3% "38 "3$H/$ --/' ""/ 3 "3 &amp;" @ E F&amp; 0 %3 (--.$ : 30&amp;" &amp;3 &amp; 3 @ /</w:t>
      </w:r>
    </w:p>
    <w:p>
      <w:r>
        <w:t>8!/:;;;;;;;;;;$303%&amp;3&amp; %3 (--.$ : 303# 8 !/:;;;;;;;;;; " A5 *B&gt;--/' &amp; )**' )+(,)(--. --/'&amp; %&amp;3"3&amp;3033 83&amp;33&amp;!/:;;;;;;;;;;9 =3&amp; 3="&amp;3%33 3303/</w:t>
      </w:r>
    </w:p>
    <w:p>
      <w:r>
        <w:t>= 33&amp;&amp; &amp;303 &amp;33 /</w:t>
      </w:r>
    </w:p>
    <w:p>
      <w:r>
        <w:t>03$ "C" F&amp;$ : &amp;&amp; 8 --/'&amp;F&amp;3"&amp;33"% :&amp;3 0 '43 / / :/ / &amp; /</w:t>
      </w:r>
    </w:p>
    <w:p>
      <w:r>
        <w:t>&amp; ** "3 (--.$ !/ 5;;;;;;;;;;; ;;;:;;;;;;;;;; &amp; &amp;0&amp;934"3330&amp; 33&amp; &gt; %3 @ %3(--.M ),,()(--.N/ *+/</w:t>
      </w:r>
    </w:p>
    <w:p>
      <w:r>
        <w:t>:&amp;F&amp;/ *D/</w:t>
      </w:r>
    </w:p>
    <w:p>
      <w:r>
        <w:t>39&amp;3@(J%3(--.$!// ;;;;;;;;;;$ 333033 $&amp;33 : J &amp;3B&amp;#33&amp;F333((&amp;%"4*,.*' ' (-&gt;I/J?/*3/&amp;3&amp; "333%*( "4*,D&gt;' ' &gt;*-N/ (/</w:t>
      </w:r>
    </w:p>
    <w:p>
      <w:r>
        <w:t>&amp;%=&amp;37 3# :7&amp; *("3 (--. 8 0" --/'A5?B&gt;--/' 33 @ 3&amp; %33 303 !" ;;;;;;;;;; &amp;&amp; &amp; 3="&amp;3/ ?/</w:t>
      </w:r>
    </w:p>
    <w:p>
      <w:r>
        <w:t>&amp; &amp; /*$*&gt;/?(* /*AN/</w:t>
      </w:r>
    </w:p>
    <w:p>
      <w:r>
        <w:t>&amp;%"4(--?7 00 8**E--/$ 34 #"(J&amp;&amp;4(--?8-*E(&gt;$* &amp;%"4(--?8-*E-&gt;.F%3(--.8-?E-&gt;"C"@ (J&amp;&amp;4(--?8-*E(&gt;/&amp;&amp;K$ 3" !/:;;;;;;;;;;/</w:t>
      </w:r>
    </w:p>
    <w:p>
      <w:r>
        <w:t>:3 --/'"&amp;3$0@&amp;3!/:;;;;;;;;;;&amp;3 C# / &gt;/</w:t>
      </w:r>
    </w:p>
    <w:p>
      <w:r>
        <w:t>!# #3&amp; 33 $0&amp; $/.(+&gt;N/</w:t>
      </w:r>
    </w:p>
    <w:p>
      <w:r>
        <w:t>'*-)**' )+(,)(--.</w:t>
      </w:r>
    </w:p>
    <w:p>
      <w:r>
        <w:t>!";;;;;;;;;;7033*($(*3 *(+4 A$ 3 **,3 *A/ D/</w:t>
      </w:r>
    </w:p>
    <w:p>
      <w:r>
        <w:t>"&amp;"$&amp;&amp; )(---*&gt;0 %3(---I )*-.)*,,,,0 %3 *,,,I )+*J)*,,D*-&amp;%"4*,,DN/</w:t>
      </w:r>
    </w:p>
    <w:p>
      <w:r>
        <w:t>&amp;0&amp;3$" )(--. )++.)(--. &gt; &amp;&amp;4(--.N/</w:t>
      </w:r>
    </w:p>
    <w:p>
      <w:r>
        <w:t>33&amp;@3C@3 --/'&amp;!";;;;;;;;;;@33 $=$ "&amp;A5*B&gt;--/'"&amp;3&amp;803&amp;&amp;3&amp; 80&amp;""3/ )(--.&gt;&amp;&amp;4(--.N$ 3"33/ *-/</w:t>
      </w:r>
    </w:p>
    <w:p>
      <w:r>
        <w:t>!" ;;;;;;;;;; &amp; 03 3&amp; %33 &amp; 3033 &amp; 3="&amp;3/$ &amp;&amp; "33"" # % --/' "38E#&amp;$3&amp;F&amp;3"&amp;33"M/D+ N/ ='3%&amp;&amp; %3(--.I *+- , FI " 8 E# &amp;$ &amp;F&amp;3" &amp;33"$ "&amp;" A5*B&gt;--/'I " 8 E#$ &amp;F&amp;3" &amp;33" 03 "&amp;3 8 E A5?-/'I 3@&lt;3&lt;&amp; &lt;3"3 &amp; I &amp;""3@ C8! ""##$%&amp;&amp;33@B "F3$&amp;3 3 / :3 #G!"&amp;%7$ 3$!/7E9$!"A3$!/E 3$!"&amp;$ F#/ &amp;"34"3330G #0039'F3F/G</w:t>
      </w:r>
    </w:p>
    <w:p>
      <w:r>
        <w:t>!/&amp;&amp;3</w:t>
      </w:r>
    </w:p>
    <w:p>
      <w:r>
        <w:t>%3' 3G</w:t>
      </w:r>
    </w:p>
    <w:p>
      <w:r>
        <w:t>/&amp;%7</w:t>
      </w:r>
    </w:p>
    <w:p>
      <w:r>
        <w:t>&amp;3&amp;0&amp;"C &amp;""3@ =3/</w:t>
      </w:r>
    </w:p>
    <w:p>
      <w:r>
        <w:t>9%$</w:t>
      </w:r>
    </w:p>
    <w:p>
      <w:r>
        <w:t>#0039G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