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ATA/988/2004 vom 21. Dezember 2004</w:t>
      </w:r>
    </w:p>
    <w:p>
      <w:r>
        <w:t>GE Cour de justice, 2004-12-21, DE</w:t>
      </w:r>
    </w:p>
    <w:p>
      <w:r>
        <w:rPr>
          <w:b/>
        </w:rPr>
        <w:t xml:space="preserve">Quelle: </w:t>
      </w:r>
      <w:r>
        <w:t>https://mcp.opencaselaw.ch/entscheid/ge_gerichte_ATA_988_2004</w:t>
      </w:r>
    </w:p>
    <w:p>
      <w:r>
        <w:t>FR: GE_GERICHTE ATA/988/2004 du 21 décembre 2004</w:t>
      </w:r>
    </w:p>
    <w:p>
      <w:r>
        <w:t>IT: GE_GERICHTE ATA/988/2004 del 21 dicembre 2004</w:t>
      </w:r>
    </w:p>
    <w:p>
      <w:pPr>
        <w:pStyle w:val="Heading2"/>
      </w:pPr>
      <w:r>
        <w:t>Regeste</w:t>
      </w:r>
    </w:p>
    <w:p>
      <w:r>
        <w:t>Résumé: La prise en charge par l'entreprise du plan de prévoyance en faveur de l'actionnaire et des membres de sa famille entrant dans le domaine de la prévoyance individuelle ne peut être déduite fiscalement.</w:t>
      </w:r>
    </w:p>
    <w:p>
      <w:pPr>
        <w:pStyle w:val="Heading2"/>
      </w:pPr>
      <w:r>
        <w:t>Volltext</w:t>
      </w:r>
    </w:p>
    <w:p>
      <w:r>
        <w:t>!"!</w:t>
      </w:r>
    </w:p>
    <w:p>
      <w:r>
        <w:t>"</w:t>
      </w:r>
    </w:p>
    <w:p>
      <w:r>
        <w:t>! !</w:t>
      </w:r>
    </w:p>
    <w:p>
      <w:r>
        <w:t>"""! " ""# $ %</w:t>
      </w:r>
    </w:p>
    <w:p>
      <w:r>
        <w:t>&amp;'''''''''&amp;&amp; !! "####$!%&amp; &amp;</w:t>
      </w:r>
    </w:p>
    <w:p>
      <w:r>
        <w:t>'()*' )((+,)(++- "</w:t>
      </w:r>
    </w:p>
    <w:p>
      <w:r>
        <w:t>.&amp;</w:t>
      </w:r>
    </w:p>
    <w:p>
      <w:r>
        <w:t>&amp;/////////%&amp; &amp; 0#' 12 #!! #3345 #16 7 //////// )1$5 ! # #$#! 8# #99 0688!# #994&amp;</w:t>
      </w:r>
    </w:p>
    <w:p>
      <w:r>
        <w:t>%###:;#///&amp;/////////&amp;</w:t>
      </w:r>
    </w:p>
    <w:p>
      <w:r>
        <w:t>!5 7 $#</w:t>
      </w:r>
    </w:p>
    <w:p>
      <w:r>
        <w:t>#99#6# !#!#9#8 &gt;!&amp;</w:t>
      </w:r>
    </w:p>
    <w:p>
      <w:r>
        <w:t>83 #1 #9#6#$!9# #$ % &gt; 3E #$ 8#1 !$&gt;#$ 9##33 ## #9!! !$&gt; 9#$##5$#$#$##! (B E# .H*( 0 ' % *,.&amp;-+4&amp; ! !# ;&amp; /// &amp;/////////5;8//&amp;/////////;&amp;&amp;/////////&amp; -&amp;</w:t>
      </w:r>
    </w:p>
    <w:p>
      <w:r>
        <w:t>F$83(++.5 #: $# #!!5#&lt;&gt;$# !# &amp; # ###78 &gt;!:#5$#: #8 # 7 G6&amp; ! : ! # $##8#!6&amp; D&amp;</w:t>
      </w:r>
    </w:p>
    <w:p>
      <w:r>
        <w:t>!##H!83(++(5 9##!! 19##$% :## !!#!678##!J !N $#?8#&amp; F&amp;</w:t>
      </w:r>
    </w:p>
    <w:p>
      <w:r>
        <w:t>#!!##88##8#1 !#8 3##!8 MG6 #N : G6 !$&gt; 9#&amp; 8 #: 9#4&amp; *&amp;</w:t>
      </w:r>
    </w:p>
    <w:p>
      <w:r>
        <w:t>3$# 188##5 ! ## !# !# ! #!!5 !$? !3!!9### ##335# #! ##7 &amp; =# ## !68# #37 !$&gt; #33&amp;5 !$&gt;# : ## !!#!678##!J !:#$#?!## ! 7 3# # #$! ## =#18 ## 8 &gt;! :# #8 @ M 0!## 8 (++(49!##8 @&amp;5#38 #G6 ####=#18 ##7 G68 &gt;!&amp;</w:t>
      </w:r>
    </w:p>
    <w:p>
      <w:r>
        <w:t>9#5 #8 7 : 9#8 &amp;5 !&amp;</w:t>
      </w:r>
    </w:p>
    <w:p>
      <w:r>
        <w:t>8##8#G68###$ ##$# #:##3#'7 8##88&amp;#9# #G6#! #85 !##7#!6#!#8&amp;</w:t>
      </w:r>
    </w:p>
    <w:p>
      <w:r>
        <w:t>'B)*' )((+,)(++- "</w:t>
      </w:r>
    </w:p>
    <w:p>
      <w:r>
        <w:t>.&amp;</w:t>
      </w:r>
    </w:p>
    <w:p>
      <w:r>
        <w:t>E! 8 # $ E### 8 !5 $30&amp;BD #C6##E###(($83.H-.' ' (+BP&amp;D,&amp;.#&amp;# !8###$.( 83.H*B' ' B.+4&amp; (&amp;</w:t>
      </w:r>
    </w:p>
    <w:p>
      <w:r>
        <w:t>#:$#9##!$#6.E$# (++.5 9#=# ##!68#8## #!0S40&amp;.4&amp; !## ##:# ##!68#87G6#!0&amp; ,4&amp; -&amp;</w:t>
      </w:r>
    </w:p>
    <w:p>
      <w:r>
        <w:t>!$&gt; 9#0=#18 ##4!6! 8#!6#8C#8 ## !$ #*+5*.5*,*-&amp;</w:t>
      </w:r>
    </w:p>
    <w:p>
      <w:r>
        <w:t>IC#*.#!.5#3#8 &gt;7 ### !$&gt;#!!88G6C= ## 8#1C#8 @# T 9!!#588&amp; B&amp;</w:t>
      </w:r>
    </w:p>
    <w:p>
      <w:r>
        <w:t>%E# #39!!5 9#$#!6#89# !$ 5 ## # !$&gt; 9##$ ? !&amp; C6# ## #$#! ##!5 C!:#80C!:#$#$4C!6#!#8 3!!9### !$&gt; 0% (++. .(+P " .(+ 3 .HHP $6 3#! 9! 9## 9#= C 5 !$&gt; 9##8 @5C ##5.HH(5:$ ## 8#! 9! 9## 9#= C .. 83 .H*D5 &amp;(F-4&amp; ## # 8#1 !$&gt; 9#5 ## #9## =#6 : 9#8 !$&gt; ##9#=!7C$168 #1G!8#:0$9#U(5(++.5 &amp;.(.4&amp; 9#5# E# :!#3!!9#C= ##5#3# $! C8 &gt; '7 !$&gt; 9# 0(18 ##45=0$"#5UBD5(++.5 &amp;-.HPU-D5.HH. &amp;,F-P $#!68 ".(+3.HH4&amp;</w:t>
      </w:r>
    </w:p>
    <w:p>
      <w:r>
        <w:t>5:##$##</w:t>
      </w:r>
    </w:p>
    <w:p>
      <w:r>
        <w:t>'D)*' )((+,)(++- ## #$#!&amp; 168 9# !$&gt; !8# !#!8 8 ##5 :# # ## #9##&amp; 9#5 9#&amp; 995:3#8?8#9#= 16# 8#15#=# #:59#8! #3!5: 8####8#7(+K#3 0 )FD-)(++,(.3(++,4&amp;</w:t>
      </w:r>
    </w:p>
    <w:p>
      <w:r>
        <w:t>! :# !1 : $8 =!! 1 9#! =#19#=! # ?!#3&amp; 9##: !$&gt;##!!79# !$&gt;##$# ##! G6 !#3 ! 8 9#5#!# 7 &amp;</w:t>
      </w:r>
    </w:p>
    <w:p>
      <w:r>
        <w:t>E# :!#3!!9# '7 !$&gt; 9#0(18 ##4=0$9#BD5(++.5 &amp;-.HP-D .HH. &amp;,F-P ".(+3.HHP )B.*)(++(, 83(++(4&amp;</w:t>
      </w:r>
    </w:p>
    <w:p>
      <w:r>
        <w:t>9#7!65 !$&gt;#6! #!! 9$=#$ ##$##&amp; F&amp;</w:t>
      </w:r>
    </w:p>
    <w:p>
      <w:r>
        <w:t>#99! &amp; *&amp;</w:t>
      </w:r>
    </w:p>
    <w:p>
      <w:r>
        <w:t>9#5 &amp; $ ## C!6#! C#8 ## C#8 ## #! #3#$5 #33 :#</w:t>
      </w:r>
    </w:p>
    <w:p>
      <w:r>
        <w:t>'F)*' )((+,)(++- 8?8 ## !8#: #$ G6 9# 833P :C# ## 9# #99! :# 99 #! !8#:5 G69###8 &gt;? ! 0 " .(( ,+B #&amp; D &amp; ,.,',.- V " .HHF .*D E# #!4&amp;</w:t>
      </w:r>
    </w:p>
    <w:p>
      <w:r>
        <w:t>5 !#5;&amp;&gt;G15;8A#5;&amp;G!#5;85 E6&amp;</w:t>
      </w:r>
    </w:p>
    <w:p>
      <w:r>
        <w:t>'*)*' )((+,)(++- 8#38###92 699#1'E#2</w:t>
      </w:r>
    </w:p>
    <w:p>
      <w:r>
        <w:t>&amp;#'%#6#</w:t>
      </w:r>
    </w:p>
    <w:p>
      <w:r>
        <w:t>$#' !#2</w:t>
      </w:r>
    </w:p>
    <w:p>
      <w:r>
        <w:t>&amp;$&gt;</w:t>
      </w:r>
    </w:p>
    <w:p>
      <w:r>
        <w:t>#98?!!88#:!= #&amp;</w:t>
      </w:r>
    </w:p>
    <w:p>
      <w:r>
        <w:t>1$5</w:t>
      </w:r>
    </w:p>
    <w:p>
      <w:r>
        <w:t>699#12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