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ATA/987/2004 vom 21. Dezember 2004</w:t>
      </w:r>
    </w:p>
    <w:p>
      <w:r>
        <w:t>GE Cour de justice, 2004-12-21, DE</w:t>
      </w:r>
    </w:p>
    <w:p>
      <w:r>
        <w:rPr>
          <w:b/>
        </w:rPr>
        <w:t xml:space="preserve">Quelle: </w:t>
      </w:r>
      <w:r>
        <w:t>https://mcp.opencaselaw.ch/entscheid/ge_gerichte_ATA_987_2004</w:t>
      </w:r>
    </w:p>
    <w:p>
      <w:r>
        <w:t>FR: GE_GERICHTE ATA/987/2004 du 21 décembre 2004</w:t>
      </w:r>
    </w:p>
    <w:p>
      <w:r>
        <w:t>IT: GE_GERICHTE ATA/987/2004 del 21 dicembre 2004</w:t>
      </w:r>
    </w:p>
    <w:p>
      <w:pPr>
        <w:pStyle w:val="Heading2"/>
      </w:pPr>
      <w:r>
        <w:t>Regeste</w:t>
      </w:r>
    </w:p>
    <w:p>
      <w:r>
        <w:t>Résumé: Allocations d'apprentissage et d'encouragement aux études perçues indûment par un apprenti pendant une période de 6 mois, durant laquelle il n'était pas au bénéfice d'un contrat d'apprentissage. Remboursement sollicité par le service des allocations d'études et d'apprentissage, confirmé par le Tribunal administratif.</w:t>
      </w:r>
    </w:p>
    <w:p>
      <w:pPr>
        <w:pStyle w:val="Heading2"/>
      </w:pPr>
      <w:r>
        <w:t>Volltext</w:t>
      </w:r>
    </w:p>
    <w:p>
      <w:r>
        <w:t>!"!#! !"!#$#%&amp;%' ' $%&amp;$$'&amp; '($ $$ ( $ )$</w:t>
      </w:r>
    </w:p>
    <w:p>
      <w:r>
        <w:t>"()*" )(+,()(--, $</w:t>
      </w:r>
    </w:p>
    <w:p>
      <w:r>
        <w:t>+.</w:t>
      </w:r>
    </w:p>
    <w:p>
      <w:r>
        <w:t>!../. +0 12+0*345%. (.</w:t>
      </w:r>
    </w:p>
    <w:p>
      <w:r>
        <w:t>+( 12 (--+&amp; !. /. #6 ' 7 #6 % '1'2#.8. .49:"'6. 66;# 7 # '1'2# ' (--(&amp; #' &amp;7'11'&amp;1#=#' 7 #6'+3'%12(--(. 3.</w:t>
      </w:r>
    </w:p>
    <w:p>
      <w:r>
        <w:t>!./. .8. .' #6' ='1 #'1 #(*'&gt; (--(. !. /. %# : ='1 ;# 7'%# 66 4 # + 12(--(. ?.</w:t>
      </w:r>
    </w:p>
    <w:p>
      <w:r>
        <w:t>1 ='1 #'&amp;!./.7 '1.% +3@# (-- (--,. A.</w:t>
      </w:r>
    </w:p>
    <w:p>
      <w:r>
        <w:t>* ' '2 (-- (--,. +-.</w:t>
      </w:r>
    </w:p>
    <w:p>
      <w:r>
        <w:t>'# (0 @%# (--,&amp; %# ' #' 7 7 #6 B#"5C %#D #='1 !1 . . ; !. /. '%# 2=## ' 7 '# (--()(-- (--,@;7+3'&gt; (--?.%## 1##*@#(--,. +3.</w:t>
      </w:r>
    </w:p>
    <w:p>
      <w:r>
        <w:t>'#3@# (--,&amp;%#14!./.'11E$ (F3AA." #= 4 7' #' 7 #6 #&gt;1 H #' '# (-- 1 H'1:1#'&amp;'# '11E$ (--,.'47 #'##'%#3@# (--,.</w:t>
      </w:r>
    </w:p>
    <w:p>
      <w:r>
        <w:t>7I %# %# 21 7# #' 7 #6. ## #'' ='1 #' .8.%#8. .%== (0=%# (--,7G#;# =# ;&amp;# 41' 6=# %9#7# &amp;!./.%# #%# 4;# 6679.&amp;# 7%# #'9# &amp;#'%'; ## . +A.</w:t>
      </w:r>
    </w:p>
    <w:p>
      <w:r>
        <w:t>!. /. 2 ' #6%#1 #'+?'&gt; (--,. +*.</w:t>
      </w:r>
    </w:p>
    <w:p>
      <w:r>
        <w:t>##'+? 12(--,&amp;%#@ 1 #' =#G4!./.'%#12'1 (--,&amp; # 2# ;7# 7%# '# 4 ' #'7 #6 7'61 4='1 #'' #'. +0. ' +0 ' '2 (--,&amp; !. /. ' 5 #2 1## #=' 47 #'##'# .# # '61 #'. (-.</w:t>
      </w:r>
    </w:p>
    <w:p>
      <w:r>
        <w:t>#' #2 (--,.%# %## 1#*@# (--, ' %# %#7$(?@# (--,.</w:t>
      </w:r>
    </w:p>
    <w:p>
      <w:r>
        <w:t>8' # 1 5 .!.7%# 4E$*--."2 # %# # 7 %#. ' &amp; # 7%# =' 7%# ' ' '% 1 7' #' ' 7 '#(--,)(--3.</w:t>
      </w:r>
    </w:p>
    <w:p>
      <w:r>
        <w:t>2. 8'7 '# # #1&amp;' 7 # ='1 #'#+ 1(--,@;7+3'&gt; (--,. # '# #' 7== ' ' .!..8#7# #' # #4 '#1'#&amp; #;%'# ;%1 '# # '1 12'1 #'#&gt;1 H1.</w:t>
      </w:r>
    </w:p>
    <w:p>
      <w:r>
        <w:t>7' #' ' 7 '# (-- #% .' 7%# '# ' 7'#(--,"(--34' #'7 #6'4' #' 7'61 4='1 #'#;7#7%# 6#51 '1 ;7# %# '6 766 1#5 ' '% #6%#1 #'6.</w:t>
      </w:r>
    </w:p>
    <w:p>
      <w:r>
        <w:t>"3)*" )(+,()(--, (+.</w:t>
      </w:r>
    </w:p>
    <w:p>
      <w:r>
        <w:t>8;'# 64@6. $'</w:t>
      </w:r>
    </w:p>
    <w:p>
      <w:r>
        <w:t>+.</w:t>
      </w:r>
    </w:p>
    <w:p>
      <w:r>
        <w:t>@ 1 # % @## #' '1 &amp; ' %2B .3? '#F'6# #'@###(('%12+0,+" " (-3J .? (--, ;&amp; &amp; # %# '# ' #' 4</w:t>
      </w:r>
    </w:p>
    <w:p>
      <w:r>
        <w:t>' #' 7 #6&amp; ## ;74</w:t>
      </w:r>
    </w:p>
    <w:p>
      <w:r>
        <w:t>' #' 7'61 G .</w:t>
      </w:r>
    </w:p>
    <w:p>
      <w:r>
        <w:t>. 61 #' #% 4 7 #6 % #% ='#=='1 #''=#'B$K8,+(.+-D # 1 '%7$ ( (--,'#'G&amp;'# @;7+3'&gt; (--?. '%'% #' '% (?@# (--,.</w:t>
      </w:r>
    </w:p>
    <w:p>
      <w:r>
        <w:t>' 7 # '2=#7' 7 #6' ='1 #'1 #(0=%#(--,+?'&gt; (--,. G='1 #' '=#'&amp;# # #'# 1## %## : 2=#7;';' # . (--,&amp;' 7 # ' ' ='1 #'. 6# #' = ; ' # &amp;#'%# '; : '#&amp; #'&amp;'11 ;;7 '#% '11 ' #6&amp; # 2# ;7# '%# : 1#2=#&amp;' 1:1#'&amp;7' #'7 #6 7' #'7'61 G . ,. . 8' 7 # +++ $&amp; 7' # ' ' 6 '# %# ' =# '% 4 L #'&amp; #' ' 761 #' #' ;# # ' '. 8' ' 11 '#'11=# '%G ' 1'#=# #'' '# ='1 #'B .(?.(# .=$D.</w:t>
      </w:r>
    </w:p>
    <w:p>
      <w:r>
        <w:t>' &amp; # ;# H ' #' 7 #6 G; # 7%# '# : '2#6 # ' 1 ' #1 . ##' # ;# 1# 7 1'# # #' '1 #' 9; &amp; ' 11 2''1%#='##;#H' #'B .++(.+ ( $D.</w:t>
      </w:r>
    </w:p>
    <w:p>
      <w:r>
        <w:t>2.</w:t>
      </w:r>
    </w:p>
    <w:p>
      <w:r>
        <w:t>7'&amp; ' 7 2# 6 7#='1 %# 961 # #' '=#'. 7 ;7 ' #='1 #'#%;7 '# # #1 1#' 7# #' ='1 #' ' . '; &amp; 7 4 @ #</w:t>
      </w:r>
    </w:p>
    <w:p>
      <w:r>
        <w:t>"A)*" )(+,()(--, ;7 # 1 12'1 '11 E$ 1 #"#.</w:t>
      </w:r>
    </w:p>
    <w:p>
      <w:r>
        <w:t>'@ ##' ;'=#1. 3.</w:t>
      </w:r>
    </w:p>
    <w:p>
      <w:r>
        <w:t>&amp;#HF1'1 .7# '&amp;#'7#1# B .*A D.</w:t>
      </w:r>
    </w:p>
    <w:p>
      <w:r>
        <w:t>MMMMM &amp;$' * $</w:t>
      </w:r>
    </w:p>
    <w:p>
      <w:r>
        <w:t>+,-./ 0 %2'# @ +0' '2(--,!../.' ##' %#' #'F F #6+? 12(--,J -./10 @ J # ;F#F HF1'1 #'7#1# J '11#; : 4!"!#$#%&amp;%' ' ##;F %#' #'F F #6. 8#6 C!1'%I&amp;# &amp;!.I95&amp;!1E#&amp;!.9#&amp;!1'&amp; @6. '1#21## #=C 6==#5"@# C</w:t>
      </w:r>
    </w:p>
    <w:p>
      <w:r>
        <w:t>.#'"8#6#</w:t>
      </w:r>
    </w:p>
    <w:p>
      <w:r>
        <w:t>%#"# C</w:t>
      </w:r>
    </w:p>
    <w:p>
      <w:r>
        <w:t>.'%I</w:t>
      </w:r>
    </w:p>
    <w:p>
      <w:r>
        <w:t>'#'='1 : '11#;G #.</w:t>
      </w:r>
    </w:p>
    <w:p>
      <w:r>
        <w:t>"*)*" )(+,()(--,</w:t>
      </w:r>
    </w:p>
    <w:p>
      <w:r>
        <w:t>5%&amp;</w:t>
      </w:r>
    </w:p>
    <w:p>
      <w:r>
        <w:t>6==#5C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