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ATA/97/2007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https://mcp.opencaselaw.ch/entscheid/ge_gerichte_ATA_97_2007</w:t>
      </w:r>
    </w:p>
    <w:p>
      <w:r>
        <w:t>FR: GE_GERICHTE ATA/97/2007 du 6 mars 2007</w:t>
      </w:r>
    </w:p>
    <w:p>
      <w:r>
        <w:t>IT: GE_GERICHTE ATA/97/2007 del 6 marzo 2007</w:t>
      </w:r>
    </w:p>
    <w:p>
      <w:pPr>
        <w:pStyle w:val="Heading2"/>
      </w:pPr>
      <w:r>
        <w:t>Regeste</w:t>
      </w:r>
    </w:p>
    <w:p>
      <w:r>
        <w:t>Résumé: Confirmation d'un blâme prononcé par la commission du Barreau à l'encontre d'un avocat ayant communiqué directement et à réitérées reprises avec la partie adverse, représentée par un confrère, dans un litige portant sur la contestation de sa note d'honoraires.</w:t>
      </w:r>
    </w:p>
    <w:p>
      <w:pPr>
        <w:pStyle w:val="Heading2"/>
      </w:pPr>
      <w:r>
        <w:t>Volltext</w:t>
      </w:r>
    </w:p>
    <w:p>
      <w:r>
        <w:t>!</w:t>
      </w:r>
    </w:p>
    <w:p>
      <w:r>
        <w:t>!"#$ "!%%!"!&amp;&amp;' !</w:t>
      </w:r>
    </w:p>
    <w:p>
      <w:r>
        <w:t>#(</w:t>
      </w:r>
    </w:p>
    <w:p>
      <w:r>
        <w:t>)(*++++++,- ./0)(*++++++12 /2( .34 5 4- 6 78- .9- #&amp; 942-#%::( !(</w:t>
      </w:r>
    </w:p>
    <w:p>
      <w:r>
        <w:t>; 25 )( )++++++&gt; 2 6 /2&gt; 44 )( *++++++?-,- ./0?-17 2,- ./0 1.2-.--525&gt;-- )(*++++++(</w:t>
      </w:r>
    </w:p>
    <w:p>
      <w:r>
        <w:t>)(*++++++2-4454!&amp;&amp;=.7472@AB- ++++++&gt; ++++++&gt; C++++++ D ++++++ ,- ./ 0 C++++++1&gt; . .4 -44 E+++++ ++++++ ++++++ +++++ &gt; E++++++ +++++++++++++++++++++++,- ./0-444F/1 9-7-5.2--F-(7-2-)(*++++++ 2--64G.9--6-92 )(*++++++2-45- 7I- 4&gt; *E=#!7:$#&gt;'&amp; 2 2 *E;=#7:#'&gt;'&amp;()()++++++2-4454.-444F/&gt;2 4-5--4&gt;.4G)(*++++++ .----./55--8-I-72,- ./055--8-1(</w:t>
      </w:r>
    </w:p>
    <w:p>
      <w:r>
        <w:t>)( )++++++ 74- -4 . - 4 $ -2--2-4)(*++++++6- 55--G7-I--6--(</w:t>
      </w:r>
    </w:p>
    <w:p>
      <w:r>
        <w:t>#25 -2-546)(*++++++7 9G--2---- ?-(</w:t>
      </w:r>
    </w:p>
    <w:p>
      <w:r>
        <w:t>#&gt;!$25 )(*++++++2-5--6 )(++++++&gt; H- 5.A4 . -44 ++++++ ++++++ ++++++ &gt; --GG7-I--.4--75----- G7F-44.-95--(5- 4F5-7I-5-9-42-346-44 2A46)()++++++( $(</w:t>
      </w:r>
    </w:p>
    <w:p>
      <w:r>
        <w:t>J 25 )( )++++++ 5.44 4-- .-828-4=J25 9G-8 --.46!5--</w:t>
      </w:r>
    </w:p>
    <w:p>
      <w:r>
        <w:t>$"#$ "!%%!"!&amp;&amp;' C( -=25 )(*++++++546)()++++++ 7-4-.-5I !&amp; 45 )( )++++++ 9-54 G )(*++++++4-- 678- -( =(</w:t>
      </w:r>
    </w:p>
    <w:p>
      <w:r>
        <w:t>!#45 )(*++++++4-?-2 .- 6 )( )++++++( 5.- 4. 4 . 9/ 6 G- 954 #% 45 )()++++++44)(*++++++655-- . 2-- 7--- 2 .- 2 G -4-.44.2( J(</w:t>
      </w:r>
    </w:p>
    <w:p>
      <w:r>
        <w:t>-.4&gt;--67 &gt;44---4 ./56.4255--0</w:t>
      </w:r>
    </w:p>
    <w:p>
      <w:r>
        <w:t>( #= 45 )( *++++++ 44 )( )++++++ 6 55--.2--572(JH-!&amp;&amp;'&gt;- 4-4-4---2GF29-7-435N2 --52-9-9/(!'H-!&amp;&amp;'&gt;55-- 4--&gt; 2-- /F ..- 55 --4 -25 ?- 7-- .4 6 5 2-64G---.-&gt;F-I-( 8 G3 44 94 . ?-&gt; 55 5-9 G )(*++++++74-. )( *++++++ 4.4 .- .4 6 7 )()++++++( $&amp; 5- !&amp;&amp;'&gt; - 4.4 .- .4</w:t>
      </w:r>
    </w:p>
    <w:p>
      <w:r>
        <w:t>;"#$ "!%%!"!&amp;&amp;' 55--(#:H-!&amp;&amp;'&gt;-4.4.-.4 )()++++++&gt; .4- 55-- 7 55 - 4.4 2 .- .4 . G)(*++++++46 -( :(</w:t>
      </w:r>
    </w:p>
    <w:p>
      <w:r>
        <w:t>$5!&amp;&amp;'&gt;)()++++++5.444--655-- .-8-4!J942-$5!&amp;&amp;'. G )( *++++++ - 45- . 4.64--&gt;)(*++++++ 5-4--(..)()++++++ 4..-4-7 )(*++++++2A44--- 535 .4-55--6G7-4 -.5355-9G4.4.)()++++++(H-F- 8-#:!&amp;2-!&amp;&amp;'469/8- #%!#2-!&amp;&amp;'2A46-5(</w:t>
      </w:r>
    </w:p>
    <w:p>
      <w:r>
        <w:t>8 .5- -&gt; - 99-5- G )( )++++++ .4-.-444F/&gt;9.4-5--.- .--.G7-7A2-.7 - -4- G - - 2- --( ##(</w:t>
      </w:r>
    </w:p>
    <w:p>
      <w:r>
        <w:t>## 5- !&amp;&amp;'&gt; 55-- -954 )( *++++++ 72 7 -- --.-- 6 ( 742 5G5.9-.--3.I4-27- #!--944- 7F--2--( #!(</w:t>
      </w:r>
    </w:p>
    <w:p>
      <w:r>
        <w:t>#= 5- !&amp;&amp;'&gt; )( )++++++ 4 . 44.- 5 5.2--..55--&gt;5 75.3I )(*++++++ 5.- 2(8-4 . )( *++++++ 8 -44 4F/ #; #= 5- !&amp;&amp;' 4- H-( #$(</w:t>
      </w:r>
    </w:p>
    <w:p>
      <w:r>
        <w:t>!$ 5- !&amp;&amp;'&gt; 9- --- 6 )( *++++++</w:t>
      </w:r>
    </w:p>
    <w:p>
      <w:r>
        <w:t>="#$ "!%%!"!&amp;&amp;' 7-56-5--F-96 7I-(CG37-44&gt;4--&gt;G-5.- .2-&gt;--G-G7.2-35-655-- &gt;-4F4.4-/&gt;5)(*++++++(</w:t>
      </w:r>
    </w:p>
    <w:p>
      <w:r>
        <w:t>----5.I/5----4. )(*++++++677-589-7 )()++++++9-.2-655-- .-72-4-GG)(*++++++-2-42 .-6)(++++++6C++++++G--95-2-54 4G-( #=(</w:t>
      </w:r>
    </w:p>
    <w:p>
      <w:r>
        <w:t>!%5-!&amp;&amp;'&gt;)(*++++++74655--( 74-72-.442G4--!$5-!&amp;&amp;'- .-(C-73 72-.44.4( 8.- .-2799-&gt;MG7-42..-5-/5./ 4-4-( #'(</w:t>
      </w:r>
    </w:p>
    <w:p>
      <w:r>
        <w:t>JH-!&amp;&amp;'&gt;)(*++++++.-4.655-- (G4-G75 -5-&gt;-72 7 .4 --.-- )( )++++++&gt; - .- 7--HG76-4--.4. )( )++++++ 44 6 2 9/ 6 55--.2--4--!$5-!&amp;&amp;'( H- - 4-G 4 $# 5- #;&gt; #= #' H- !&amp;&amp;' 2A4.)(*++++++6)(++++++6C++++++( #:(</w:t>
      </w:r>
    </w:p>
    <w:p>
      <w:r>
        <w:t>#! H- !&amp;&amp;'&gt; 55-- .4 - F5. G -44 4 2- 5--4./72--6F-.9-(</w:t>
      </w:r>
    </w:p>
    <w:p>
      <w:r>
        <w:t>H-9-- . . 7-- HG76 - .4.4---4.)(*++++++(</w:t>
      </w:r>
    </w:p>
    <w:p>
      <w:r>
        <w:t>--F -9 6 G-4 I- 2- 3 5- 6 55--8-95458-$;-2-</w:t>
      </w:r>
    </w:p>
    <w:p>
      <w:r>
        <w:t>'"#$ "!%%!"!&amp;&amp;' .9- 72 !' 2- !&amp;&amp;! , 2 ' #&amp;1( )( *++++++ - -5--7-45.4..4F-84 2-G.2-.4I/5A45-G - 5( 5 .9- 5M&gt; 6 )( ++++++&gt; 72 44 2- .4 - -2 --F .9-&gt; 9- 9- /F .9-( 2- -5 2 8 - 5 .- 8 9- 7 .I.2-3 7F2-7-95--5.4.7-#!- (2- .44 .--. 9- 72-5.2-3.424.4--A45-G 45I I/5 5F4 7-2- ?- 5 .2--.4( #%(</w:t>
      </w:r>
    </w:p>
    <w:p>
      <w:r>
        <w:t>#' O !&amp;&amp;'&gt; M #: O !&amp;&amp;'&gt; )( *++++++ ./- M#JH-!&amp;&amp;'(</w:t>
      </w:r>
    </w:p>
    <w:p>
      <w:r>
        <w:t>.--.567-4----G76 4--5.2--!$5-!&amp;&amp;'(</w:t>
      </w:r>
    </w:p>
    <w:p>
      <w:r>
        <w:t>55---O-99-7..-44. 45-- 5./ - 6 4-- .- HG76 - 7..4(72-.7-.- 9564-7755 5- .4.4&gt;.2-.--..44-- #!H-!&amp;&amp;'&gt;/G7-2-45.2--(</w:t>
      </w:r>
    </w:p>
    <w:p>
      <w:r>
        <w:t>-2G-4F52---73(8 4--2-44.- F-9G7-2-2467)()++++++.5-9 8.-67---55-G-52.-2( . 95 --F 72- . 44 85-4 . 55-- (</w:t>
      </w:r>
    </w:p>
    <w:p>
      <w:r>
        <w:t>J"#$ "!%%!"!&amp;&amp;' !&amp;(</w:t>
      </w:r>
    </w:p>
    <w:p>
      <w:r>
        <w:t>!; 55-- 7 45-4 )(*++++++(</w:t>
      </w:r>
    </w:p>
    <w:p>
      <w:r>
        <w:t>.4 G7 2- -2- 4- 95 8 /F 2-F( 72 44 2- 44 54 6 9- . G7-72-.5G49-(</w:t>
      </w:r>
    </w:p>
    <w:p>
      <w:r>
        <w:t>-7F&gt;724472-99-25.44-2-4 645-24--5.2--&gt;5--2- .- HP)(*++++++72-4(55 -.44&gt;6742-&gt;-94( !</w:t>
      </w:r>
    </w:p>
    <w:p>
      <w:r>
        <w:t>#(</w:t>
      </w:r>
    </w:p>
    <w:p>
      <w:r>
        <w:t>4.4 #: O !&amp;&amp;' --F4 4-- 5.2--!$5-!&amp;&amp;'G4--#!H-!&amp;&amp;'&gt; 55--(</w:t>
      </w:r>
    </w:p>
    <w:p>
      <w:r>
        <w:t>( ..G4--5.2--!$5-!&amp;&amp;'- .- -&gt; 4.4 ./ 4- 9-84 -&gt; -2 &gt; -H4 5. - 2 H--- 5.4&gt; 2 GR.45---2 4.-RG-.4&gt;25.4 R -4 9- R .- .4 5---2 .&gt; 4I4&gt; 3 .4( --G8535-.--&gt;4-- .-RGR94-.R-45---25.4(</w:t>
      </w:r>
    </w:p>
    <w:p>
      <w:r>
        <w:t>7./&gt;55--46 - .4 2-- 7--- 55-G -5 2 .- 2 .44 . 2&gt; 4.- 5 7- .4 .4( $(</w:t>
      </w:r>
    </w:p>
    <w:p>
      <w:r>
        <w:t>.-.4-2-.55-- G- - - . .5- 5 4- 7 7 55 .4 H--- 5---2&gt; 6 G - -4 4G- - .5 55 78-F 4- 55 -..-8.-9- 2- 4-&gt; .- .45.-&gt; 5-9 4-( 54--2..S99 44-954##5-!&amp;&amp;'.55-- 727----.--6. -2--(4--5.2--44</w:t>
      </w:r>
    </w:p>
    <w:p>
      <w:r>
        <w:t>%"#$ "!%%!"!&amp;&amp;' !$5-!&amp;&amp;'. 7 . 54 4- 7 7 55 A 5.- . G- 4-42K(</w:t>
      </w:r>
    </w:p>
    <w:p>
      <w:r>
        <w:t>..S/G7H5-4.4595 4-755 4 !%5-#'H-!&amp;&amp;'&gt;-7--G#;O!&amp;&amp;'(</w:t>
      </w:r>
    </w:p>
    <w:p>
      <w:r>
        <w:t>GR- F- . R- !% -4 ! (&gt; - R3 5.55-.R-44R99-.2.-&gt; .--&gt;R .--.6R5---.2-6 5-R8.-54&gt;G6-9 4-- 6 ( - 9- 5-- .2 R5.3I ..HF6R5----.299 .4 6 ..4-- --.4 -/&gt; .-- R- G--G -.-R565-9-.-- -9-64 -( $(#Q !(JJ"!&amp;&amp;$ %H- !&amp;&amp;$ -( !(# 3 -4Q "#J!"!&amp;&amp;; ! 5 !&amp;&amp;;Q "$%"!&amp;&amp;;#$H2-!&amp;&amp;;1(-R3-. .R 6 - -( - 4 5-24 -G5 . 2-- 7--- 9- 8 2 7 -52.-2.44.9/&gt;9 -8.-94(.-/-2G4. - .. - 4-G 5- . 4-655--(</w:t>
      </w:r>
    </w:p>
    <w:p>
      <w:r>
        <w:t>.- 55-&gt;G- -F9955--&gt;77.-/&gt;A 9-5 94 4--&gt; 9-F- . -( 55--</w:t>
      </w:r>
    </w:p>
    <w:p>
      <w:r>
        <w:t>#&amp;"#$ "!%%!"!&amp;&amp;' 8.4-G--.8.-G 535-9-F -74.2-- -73&gt;2-7./( 99&gt; 7F-.--4-F42A4.- 5356 - -&gt; - ..S 535 -5 4-- -94 --4 K/F .9- 2- --.--K(</w:t>
      </w:r>
    </w:p>
    <w:p>
      <w:r>
        <w:t>45/ 5-/ 8I-2 /F 8G 5- 2 ,2-)F-944-944- EE#%%%.(=$$#&gt;.4( .(=$J!"=$J$1( 5-/&gt;-RA...-0 .2 .42- R /F .9- - R -( 4F- -- 2 -5 4-5- /F .9-/F4F-G.R5 5-/69--- .(=$':1(</w:t>
      </w:r>
    </w:p>
    <w:p>
      <w:r>
        <w:t>5 P.2-6-.46.4-/F.9-(</w:t>
      </w:r>
    </w:p>
    <w:p>
      <w:r>
        <w:t>- 9- 2- 494 G - 8.-5 .-- F54..-.2&gt;G&gt;9 ---.---9442(-.-- -2 R -(=($Q ";&amp;;"!&amp;&amp;'!'H-!&amp;&amp;'1(</w:t>
      </w:r>
    </w:p>
    <w:p>
      <w:r>
        <w:t>( CR-#! &gt;R28.9-2- --F(-.--4F-4F5..280 9-GR2 5--6R4F-4&gt;9/. @FT0 WA ="!&amp;&amp;&amp; .($$Q 2- - EE.4-4&gt;.($=':-9-1( 92G77./&gt;</w:t>
      </w:r>
    </w:p>
    <w:p>
      <w:r>
        <w:t>##"#$ "!%%!"!&amp;&amp;' 79-78-.9-..-24.G 7..--/F.9-.35-678-F(</w:t>
      </w:r>
    </w:p>
    <w:p>
      <w:r>
        <w:t>( 2&gt; 7--- -5 .- 2 .44. 9/&gt;7-&gt;47 9-F -4F-4-4.E44--2 #&amp;H-!&amp;&amp;=,(!:4F-1(</w:t>
      </w:r>
    </w:p>
    <w:p>
      <w:r>
        <w:t>8.-2-F -- .2--/F.9-Q7G.42-7-!: 4F- .K78.-94K(C- 7G7F5.3I72.-26 5. G .- 2 535 72 G7- 72/ -99-- 742- , 3 - 7 2 9-F( .- 27SH5-4.85 55-- -54 G 9/ 72- 55- 2-- 44 . ( 78.- 24 . -8- - H-9- . 785- . 2 - .- 9 4-4 55-G -5 2 .- 2( 99- 2 G 4--9-7-439/&gt;9-.&gt;-O&gt; . 5-&gt; .44 5 . .2- - 425 8.- 94&gt;.-G7-78--FH-.42G4- (</w:t>
      </w:r>
    </w:p>
    <w:p>
      <w:r>
        <w:t>2-- - 4-44 /F .9- 44 55-.( '(</w:t>
      </w:r>
    </w:p>
    <w:p>
      <w:r>
        <w:t>685-5.4.55--(</w:t>
      </w:r>
    </w:p>
    <w:p>
      <w:r>
        <w:t>( CR-#J-4# &gt;2---&gt;R-4 2-..5--.---20R2-5&gt; 5 *E !&amp;R&amp;&amp;&amp;( .&gt; R--- 5.- .-G . 4 58-5 8 R--- 49---2 .-G(R5.3542---.-G,(!1(</w:t>
      </w:r>
    </w:p>
    <w:p>
      <w:r>
        <w:t>#!"#$ "!%%!"!&amp;&amp;' R-!&amp;-4# .4-GR2-5&gt; .&gt;-2F2-4 &gt;.2-5&gt; .-.. --(R5HGR6*E!&amp;7&amp;&amp;&amp;( .3.4Q.3 542-,X1,(;%(# 21(</w:t>
      </w:r>
    </w:p>
    <w:p>
      <w:r>
        <w:t>9-8 -&gt; 7-4 -&gt; ..-- .--. ..--4&gt; - 5. 7445 55 . 85.5-9G-.47-4462- -4--54H- F447F.2-7..4--- 5F4 5 4.44 9/ 7-5. 5 -- G . 7-H- 55--&gt;.47 .4.55----5467&gt;..S 55 ..-4&gt; 7A . 744 85. .I(-/3H4( J(</w:t>
      </w:r>
    </w:p>
    <w:p>
      <w:r>
        <w:t>&gt;G-5 5489-.434 7./6*E!7&amp;&amp;&amp;( ,(:J 1(</w:t>
      </w:r>
    </w:p>
    <w:p>
      <w:r>
        <w:t>YYYYY</w:t>
      </w:r>
    </w:p>
    <w:p>
      <w:r>
        <w:t>" !</w:t>
      </w:r>
    </w:p>
    <w:p>
      <w:r>
        <w:t>!</w:t>
      </w:r>
    </w:p>
    <w:p>
      <w:r>
        <w:t># $ %&amp;' ( 4-2 9545 8 - :! -2 - 944 - .4 3 . 3 .4 H G- -2 -9-- . 2 - . 2- 5-/-. 5-95A.2.-F5-Q- -34- #&amp;&amp;&amp;#;&gt;.2-..2- 4-G 8 -- 7- ;! E( .4 3 .-/ .- &gt; -2G4 55 5A .2&gt; -2 3 H- 6 72-Q 55-G.436)(*++++++--G7655--( C-4F0)52A&gt;.4-&gt;)(AI/&gt;)5*-&gt;)(I4-&gt;)5&gt; HF( 5-</w:t>
      </w:r>
    </w:p>
    <w:p>
      <w:r>
        <w:t>F99-/0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