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ATA/97/2005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https://mcp.opencaselaw.ch/entscheid/ge_gerichte_ATA_97_2005</w:t>
      </w:r>
    </w:p>
    <w:p>
      <w:r>
        <w:t>FR: GE_GERICHTE ATA/97/2005 du 1 mars 2005</w:t>
      </w:r>
    </w:p>
    <w:p>
      <w:r>
        <w:t>IT: GE_GERICHTE ATA/97/2005 del 1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"#!$ %%%%%%%</w:t>
      </w:r>
    </w:p>
    <w:p>
      <w:r>
        <w:t>%%%%%%% ! ""##$%&amp; &amp; &amp; &amp;&amp; &amp; '&amp;( )'&amp; &amp; &amp;'&amp;</w:t>
      </w:r>
    </w:p>
    <w:p>
      <w:r>
        <w:t>'()**' )+(,)(--. &amp; */</w:t>
      </w:r>
    </w:p>
    <w:p>
      <w:r>
        <w:t>0 '1222223$4 2$5&amp;%"'6789:% &amp;4 &amp;4 0 '542222222;/ /&amp;!"222222 "444/ (/</w:t>
      </w:r>
    </w:p>
    <w:p>
      <w:r>
        <w:t>9!"2222222$444044 / ?/</w:t>
      </w:r>
    </w:p>
    <w:p>
      <w:r>
        <w:t>= " --/' "&amp;4/ ;&amp; &amp;$ !"2222222 4&amp;5&amp; /</w:t>
      </w:r>
    </w:p>
    <w:p>
      <w:r>
        <w:t>(--?$ !" 2222222 04 &amp;%"5 (--?$ H " A6 ?--/' &amp; 0"4%%+"5(--?9-(E.&gt;44@&amp; &amp;9F&amp;#4&amp; / J/</w:t>
      </w:r>
    </w:p>
    <w:p>
      <w:r>
        <w:t>?&amp;%"5(--?(+F%4(--.$%4&amp;44&amp; &amp; 9 *+ &amp;K9400 EF&amp; &amp;4 / &amp; @ F"4 !" 2222222 --/' "&amp;4/ --/'"&amp;44 4% "49"4$ H/$ --/' ""/ 4 "4 &amp;" @ EF&amp; 0 %4 (--.$ ; 40&amp;" &amp;4 &amp; 4 @ /</w:t>
      </w:r>
    </w:p>
    <w:p>
      <w:r>
        <w:t>9 !/ 62222222$404%&amp;4&amp; %4(--.$;404# 9!/62222222 " A6 *B&gt;--/' &amp; )**' )+(,)(--. 0" ;4 44&amp; --/'&amp;%&amp;4 "4&amp;4044 94&amp;44&amp;!/62222222:= 4&amp; 4="&amp;4%44 4404/</w:t>
      </w:r>
    </w:p>
    <w:p>
      <w:r>
        <w:t>= 44&amp;&amp; &amp;404 &amp;44 /</w:t>
      </w:r>
    </w:p>
    <w:p>
      <w:r>
        <w:t>04$"C"F&amp;$;&amp;&amp; 9 --/'&amp;F&amp;4"&amp;44"%;&amp;4 0 ' 54 2222222 ;/ / &amp; /</w:t>
      </w:r>
    </w:p>
    <w:p>
      <w:r>
        <w:t>&amp; **"4(--.$!/62222222 &amp; &amp;0&amp; :45"4440&amp; 44&amp;&gt;%4@ %4(--.M ),,()(--.N/ *+/</w:t>
      </w:r>
    </w:p>
    <w:p>
      <w:r>
        <w:t>;&amp;F&amp;/ *D/</w:t>
      </w:r>
    </w:p>
    <w:p>
      <w:r>
        <w:t>4:&amp;4@(J%4(--.$!/ 2222$44 404 4 $ &amp;44 ; J &amp;4B&amp;#44&amp;F444((&amp;%"5*,.*' ' (-&gt;I/J?/*4/&amp;4&amp; "444%*( "5*,D&gt;' ' &gt;*-N/ (/</w:t>
      </w:r>
    </w:p>
    <w:p>
      <w:r>
        <w:t>&amp;%=&amp;48 4# ;8&amp; *("4 (--. 9 0" --/'A6?B&gt;--/'</w:t>
      </w:r>
    </w:p>
    <w:p>
      <w:r>
        <w:t>'D)**' )+(,)(--. 44 @ 4&amp; %44 404 !" 2222222 &amp;&amp; &amp; 4="&amp;4/ ?/</w:t>
      </w:r>
    </w:p>
    <w:p>
      <w:r>
        <w:t>&amp; &amp; /*$*&gt;/?(* /*AN/</w:t>
      </w:r>
    </w:p>
    <w:p>
      <w:r>
        <w:t>&amp;%"5(--?8 00 9**E--/$ 45 #"(J&amp;&amp;5(--?9-*E(&gt;$* &amp;%"5(--?9-*E-&gt;.F%4(--.9-?E-&gt;"C"@ (J&amp;&amp;5(--?9-*E(&gt;/&amp;&amp;K$ 4" !/62222222/</w:t>
      </w:r>
    </w:p>
    <w:p>
      <w:r>
        <w:t>;4 --/'"&amp;4$0@&amp;4!/62222222&amp;4C # / &gt;/</w:t>
      </w:r>
    </w:p>
    <w:p>
      <w:r>
        <w:t>!# #4&amp; 44 $0&amp; $/.(+&gt;N/</w:t>
      </w:r>
    </w:p>
    <w:p>
      <w:r>
        <w:t>'*-)**' )+(,)(--.</w:t>
      </w:r>
    </w:p>
    <w:p>
      <w:r>
        <w:t>!" 2222222 8 04 4 *($ (* 4 * (+ 5 A$ 4 **,4 *A/ D/</w:t>
      </w:r>
    </w:p>
    <w:p>
      <w:r>
        <w:t>"&amp;"$&amp;&amp; )(---*&gt;0 %4(---I )*-.)*,,,,0 %4 *,,,I )+*J)*,,D*-&amp;%"5*,,DN/</w:t>
      </w:r>
    </w:p>
    <w:p>
      <w:r>
        <w:t>&amp;0&amp;4$" )(--. )++.)(--. &gt; &amp;&amp;5(--.N/</w:t>
      </w:r>
    </w:p>
    <w:p>
      <w:r>
        <w:t>44&amp;@4C@4 --/' &amp; !" 2222222 @4 4 $ = $ "&amp;A6*B&gt;--/'"&amp;4&amp;904&amp;&amp;4&amp; 90&amp;""4/ )(--.&gt;&amp;&amp;5(--.N$ 4"44/ *-/</w:t>
      </w:r>
    </w:p>
    <w:p>
      <w:r>
        <w:t>!"2222222&amp;044&amp;%44 &amp;404 4 &amp; 4="&amp;4/$ &amp;&amp;"44"" # % --/' "49E#&amp;$4&amp;F&amp;4"&amp;44"M/D+ N/ ='4%&amp;&amp; %4(--.I ,"# - FI " 9 E# &amp;$ &amp;F&amp;4" &amp;44"$ "&amp;" A6*B&gt;--/'I " 9 E#$ &amp;F&amp;4" &amp;44" 04 "&amp;4 9 E A6?-/'I 4@&lt;4&lt;&amp; &lt;4"4 &amp; I &amp;""4@ C9! ""##$%&amp;&amp;44@B "F4$&amp;4 4 / ;4 #G!"&amp;%8$ 4$!/8E:$!"A4$!/E 4$!"&amp;$ F#/ &amp;"45"4440G #004:'F4F/G</w:t>
      </w:r>
    </w:p>
    <w:p>
      <w:r>
        <w:t>!/&amp;&amp;4</w:t>
      </w:r>
    </w:p>
    <w:p>
      <w:r>
        <w:t>%4' 4G</w:t>
      </w:r>
    </w:p>
    <w:p>
      <w:r>
        <w:t>/&amp;%8</w:t>
      </w:r>
    </w:p>
    <w:p>
      <w:r>
        <w:t>&amp;4&amp;0&amp;"C &amp;""4@ =4/</w:t>
      </w:r>
    </w:p>
    <w:p>
      <w:r>
        <w:t>:%$</w:t>
      </w:r>
    </w:p>
    <w:p>
      <w:r>
        <w:t>#004:G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