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ATA/978/2016 vom 18. November 2016</w:t>
      </w:r>
    </w:p>
    <w:p>
      <w:r>
        <w:t>GE Cour de justice, 2016-11-18, FR</w:t>
      </w:r>
    </w:p>
    <w:p>
      <w:r>
        <w:rPr>
          <w:b/>
        </w:rPr>
        <w:t xml:space="preserve">Quelle: </w:t>
      </w:r>
      <w:r>
        <w:t>https://mcp.opencaselaw.ch/entscheid/ge_gerichte_ATA_978_2016</w:t>
      </w:r>
    </w:p>
    <w:p>
      <w:r>
        <w:t>FR: GE_GERICHTE ATA/978/2016 du 18 novembre 2016</w:t>
      </w:r>
    </w:p>
    <w:p>
      <w:r>
        <w:t>IT: GE_GERICHTE ATA/978/2016 del 18 novembre 2016</w:t>
      </w:r>
    </w:p>
    <w:p>
      <w:pPr>
        <w:pStyle w:val="Heading2"/>
      </w:pPr>
      <w:r>
        <w:t>Volltext</w:t>
      </w:r>
    </w:p>
    <w:p>
      <w:r>
        <w:t>RÉPUBLIQUE ET</w:t>
      </w:r>
    </w:p>
    <w:p>
      <w:r>
        <w:t>CANTON DE GENÈVE POUVOIR JUDICIAIRE A/3483/2016-MARPU ATA/978/2016</w:t>
      </w:r>
    </w:p>
    <w:p>
      <w:r>
        <w:t>COUR DE JUSTICE Chambre administrative Décision du 18 novembre 2016</w:t>
      </w:r>
    </w:p>
    <w:p>
      <w:r>
        <w:t>dans la cause</w:t>
      </w:r>
    </w:p>
    <w:p>
      <w:r>
        <w:t>NET EXPRESS contre</w:t>
      </w:r>
    </w:p>
    <w:p>
      <w:r>
        <w:t>FÉDÉRATION GENEVOISE DES INSTITUTIONS DE LA PETITE ENFANCE représentée par Me Michel D'Alessandri, avocat</w:t>
      </w:r>
    </w:p>
    <w:p>
      <w:r>
        <w:t>- 2/3 - A/3483/2016 Considérant :</w:t>
      </w:r>
    </w:p>
    <w:p>
      <w:r>
        <w:t>que, le 14 octobre 2016, Net Express a formé un recours auprès de la chambre administrative de la Cour de justice, contre une décision rendue le 13 octobre 2016 par la fédération genevoise des institutions de la petite enfance ;</w:t>
      </w:r>
    </w:p>
    <w:p>
      <w:r>
        <w:t>que par lettre datée du 17 octobre 2016, envoyée sous plis simple et recommandé, la chambre de céans a invité la recourante à s'acquitter d'une avance de frais d'un montant de CHF 1'000.- dans un délai échéant le 27 octobre 2016,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14 octobre 2016 par Net express contre la décision du 13 octobre 2016 prise par la fédération genevoise des institutions de la petite enfance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Net express, ainsi qu'à Me Michel D'Alessandri, avocat de la fédération genevoise des institutions de la petite enfance.</w:t>
      </w:r>
    </w:p>
    <w:p>
      <w:r>
        <w:t>- 3/3 - A/3483/2016 Au nom de la chambre administrative : la greffière :</w:t>
      </w:r>
    </w:p>
    <w:p>
      <w:r>
        <w:t>C. Marinheiro</w:t>
      </w:r>
    </w:p>
    <w:p>
      <w:r>
        <w:t>le juge délégué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