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ATA/978/2004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https://mcp.opencaselaw.ch/entscheid/ge_gerichte_ATA_978_2004</w:t>
      </w:r>
    </w:p>
    <w:p>
      <w:r>
        <w:t>FR: GE_GERICHTE ATA/978/2004 du 21 décembre 2004</w:t>
      </w:r>
    </w:p>
    <w:p>
      <w:r>
        <w:t>IT: GE_GERICHTE ATA/978/2004 del 21 dicembre 2004</w:t>
      </w:r>
    </w:p>
    <w:p>
      <w:pPr>
        <w:pStyle w:val="Heading2"/>
      </w:pPr>
      <w:r>
        <w:t>Volltext</w:t>
      </w:r>
    </w:p>
    <w:p>
      <w:r>
        <w:t>!"#$ %&amp;&amp;&amp;&amp;&amp;&amp;</w:t>
      </w:r>
    </w:p>
    <w:p>
      <w:r>
        <w:t>'((</w:t>
      </w:r>
    </w:p>
    <w:p>
      <w:r>
        <w:t>)</w:t>
      </w:r>
    </w:p>
    <w:p>
      <w:r>
        <w:t>!"# "!$%&amp;"!%%' ) &amp;(</w:t>
      </w:r>
    </w:p>
    <w:p>
      <w:r>
        <w:t>)*+,,,,,,-.&amp;#/'-**01 213*.41*.55*&amp;#6%( !(</w:t>
      </w:r>
    </w:p>
    <w:p>
      <w:r>
        <w:t>60!%%&amp;-)7,,,,,,.5.5*5.84 )( +,,,,,, 5 17 9* **- 52 10 . 5 4::* 5* :** 1 ! ; !%%&amp;( )7 ,,,,,, .* .*2)(+,,,,,,8 '#?( ( '(</w:t>
      </w:r>
    </w:p>
    <w:p>
      <w:r>
        <w:t>/170!%%&amp;-9...50*3 21 )( +,,,,,, 50 .7 1 5*7* 7* 7* @* A( &amp;?# 5. * !&amp; .70&amp;#'BA C'&amp;&amp;(D47.87*475*7(</w:t>
      </w:r>
    </w:p>
    <w:p>
      <w:r>
        <w:t>* 75 :* 3 7* 1* .@8 .. 7. 8 * 5*- 8 1* &amp;6 170 &amp;##6 8 5* 4 7* 475*71*5*51***:.. &gt; 1** 1*1 !% .70 &amp;#$? A C C 6'&amp;(&amp;%D .7 9* **- &amp;! @1* &amp;### 8 5* 4 7* 475*7 :7 5 .7 9* **- 5* . 75.7* 8 5.. ? @* !%%&amp; 8 5* E 7* 475*7:75.79***(</w:t>
      </w:r>
    </w:p>
    <w:p>
      <w:r>
        <w:t>C5.:$:.1*!%%!-*05*:*E.5*8 E 7* 475*7( )( +,,,,,, F 1. .:- *0 5*-5@97'%7*!%%!-:*7.@97$:.1*!%%!( C** 4 55 )( +,,,,,,- G70 5. @* :*7.- 5 H !/ 170 !%%!- @97 *0 5* '%7*!%%!(*50**@.H5)(+,,,,,, ..@.5H*0:..&amp;!7*!%%'(</w:t>
      </w:r>
    </w:p>
    <w:p>
      <w:r>
        <w:t>7 5 1 77** 5. *4 %%%( 5(.-* 1* . 8 5*1 5. 779 *.H 34* 1* ***. 4 21(5*.8::*73*77077** * ; .( 5- )( - 9.. :*84.53:*-.51**5G*58( 41*515.5177** 5. *4 '%%( -5.5*2575(</w:t>
      </w:r>
    </w:p>
    <w:p>
      <w:r>
        <w:t>&amp;!@1*&amp;#6B-77***0..)(+,,,,,,:*..8 A1**1*5:*5:.9734* 1*H:ED4*3.4*(</w:t>
      </w:r>
    </w:p>
    <w:p>
      <w:r>
        <w:t>!?@1*&amp;#6B-9..7 5*5..5.5)(+,,,,,,G:.57 @* 5*- :*- 5 1** :* *::7*(.5.5)(+,,,,,,47 ..@.5G704*$7&amp;#6B(</w:t>
      </w:r>
    </w:p>
    <w:p>
      <w:r>
        <w:t>)( +,,,,,, .5. 7 779 *.H 4</w:t>
      </w:r>
    </w:p>
    <w:p>
      <w:r>
        <w:t>21 %%%( (</w:t>
      </w:r>
    </w:p>
    <w:p>
      <w:r>
        <w:t>5**7055F 50@*4H**3.*4.:0* *::.5*3*55L77.*( ) ( &amp;(</w:t>
      </w:r>
    </w:p>
    <w:p>
      <w:r>
        <w:t>@. 75 * 1 @*** 75.- 10A(/? *&gt;9**@***!!170&amp;#$&amp;</w:t>
      </w:r>
    </w:p>
    <w:p>
      <w:r>
        <w:t>!%/M(?'(&amp;*(*5.7***1&amp;!570 &amp;#6/ /&amp;%D( !(</w:t>
      </w:r>
    </w:p>
    <w:p>
      <w:r>
        <w:t>7 5* 5. @348 * @9. 8 77** 5.*4 55*3 5 E :* .* 8 7* 1*9 A()- * 7***:-(-!27.**--&amp;##$-5(&amp;B6-P!(/('(M(Q -.* *7***:-$27.**-R=: )*-&amp;##&amp;-5(&amp;&amp;?D( 1 * 5 E5*7 1* :: .*: 3 * .*1*. 5.1 5 *- *7*. 75- * 5 8 *.9*.G3-7*1.5*.H50*5*55 * 8 * 3* A( )- 5( *(- 5(&amp;B# &amp;6% M ( Q - 5( *(- 5(&amp;&amp;6D(</w:t>
      </w:r>
    </w:p>
    <w:p>
      <w:r>
        <w:t>5**5 L E5*- 77 7*2 7 4** * S 455** *77.* 1 * 5**5@*:*.5*.H50*5.5.(7H7-7*2* **5**- 5**5 75..5 *E7**@*:*.5:*- 34 * 4 5* @**3 7*:*.- 757 *.. 455L555L7*5*05.7A H*0:.. ! (&amp;#&amp;"!%%'!!@1*!%%$-*('D(</w:t>
      </w:r>
    </w:p>
    <w:p>
      <w:r>
        <w:t>452- .9*:..557*2:*7*25 *( 77 5 0 4*:* *1 :.. 29 5:*5***5**A)9*:..!61* &amp;###*==&amp;###-5(/''&amp;-5.*75(/'B!D( 0*7H7452-* 49*54***5**85575-*:734*F *.H 50* 5.5. 8 55*3 * 1*9 5 .9 757 1( .- 455** 1 * 4 45234.35.J81*1*1* *7***:*0:..*55*31*:..J 7S7.*7*:..@*9(</w:t>
      </w:r>
    </w:p>
    <w:p>
      <w:r>
        <w:t>::- 4* $ - 1 * H ** 9* 5 5*3( 4* / 5.* 3 G3 ** 9* 1 3* *5 4 5:* ** 3* 75* ** 5.1 E * B 6( 4* 6 50@**53*75*415H **9*( 0-*5**.95.1*341* 51*:*40@47*5.5:**75*01 4E* 5:* 4**5* 4 5 *. * @***( C 4* # - 41 3* 75* 5 4 ** 4**5* *. 9*( 7 **5** .7.. 8 4*&amp;B (**9*4F:*95(</w:t>
      </w:r>
    </w:p>
    <w:p>
      <w:r>
        <w:t>B"# "!$%&amp;"!%%'</w:t>
      </w:r>
    </w:p>
    <w:p>
      <w:r>
        <w:t>4* 1&amp;/7&amp;#6/5.1F*.973*41 .* 0. 8 4**5* 0( 4* !$ .7.* ** 4**5*( 5.** 3 **5* 51* 5 *1* 34* F 1* 7* 5.- : * * .* *. * @***( :*-4*'%5.**34**5*014.* 5*033***.*.*(</w:t>
      </w:r>
    </w:p>
    <w:p>
      <w:r>
        <w:t>1 1!?1*!%%!57H7**-81* * / *. $ 3 ** 01 41 3* E 5:* 41 * H ** 9* 1( 4* !&amp; 150@9*1(**4**5*- *1F.8 (</w:t>
      </w:r>
    </w:p>
    <w:p>
      <w:r>
        <w:t>. 3* 5.2 34* 0* 4* * 3 1 * * :.. 4**5* 9* 1 0. 8 40 4 7* 5. 5 :* *75*014E*5:*41-*9753 * 45*.*@***( /(</w:t>
      </w:r>
    </w:p>
    <w:p>
      <w:r>
        <w:t>452-:*5540@ **9(5*.0*37*5.)(+,,,,,, **8*@***( ?(</w:t>
      </w:r>
    </w:p>
    <w:p>
      <w:r>
        <w:t>3*3*07***:*G1* *:*5G.75*014E*5:* 41(</w:t>
      </w:r>
    </w:p>
    <w:p>
      <w:r>
        <w:t>..@9.3455..5*75.9*9F..*5*.5 70*G04L5:.7**41A )( &amp;% 0 &amp;##/D( 452- * 4 5 7 3 )( +,,,,,, 9* 5 .9*9-*457*34*49*84:71.* 5.( 70*G0-)(+,,,,,,429(:** 3**.3**4.1.7.*34* 1. 77 5:.7 *@ * H *7*. 8 70*( 4*34*:*5G.5H*..377 *75*015:*41( .9-:*3 -5.*7 8 7*5.5.8-G. 3- 5- 5* **9. * .. *.- 5*( B(</w:t>
      </w:r>
    </w:p>
    <w:p>
      <w:r>
        <w:t>75**7-*73**5.8 1*5**555**.(</w:t>
      </w:r>
    </w:p>
    <w:p>
      <w:r>
        <w:t>**9*1**8*0.77 4***5*5**5A )(.@8*.D(</w:t>
      </w:r>
    </w:p>
    <w:p>
      <w:r>
        <w:t>6"# "!$%&amp;"!%%'</w:t>
      </w:r>
    </w:p>
    <w:p>
      <w:r>
        <w:t>452-5**555**.5.(; 8 *9 * 3 ** )( +,,,,,, .3 .1.7 &amp;#6?- * 4 5 7* 34* E* *.H 50* 5.5.83-3*.41-:51450*. :* 4 5 * 297( 41 @* 4 :* 0 *- * 7*- 1* 5:* 9**( .97 E*** @*( *::. ..7.1*774E75(</w:t>
      </w:r>
    </w:p>
    <w:p>
      <w:r>
        <w:t>84::7-*..5:*3**45 .:***1( )( +,,,,,, 5 7 .**5* 3 7* *.*@***(4*1-*457*4*75*0**. 4E*1*.5:*(C5:*@*5*57 01*80*( 6(</w:t>
      </w:r>
    </w:p>
    <w:p>
      <w:r>
        <w:t>.3-.***01 5H3:*7.@.(</w:t>
      </w:r>
    </w:p>
    <w:p>
      <w:r>
        <w:t>4* **9- .77 9** @***-5.H5H5.-51**7***:- @2*:**-51*0:..M7.7* * **3 *- 7*: 7F 51 5 *9 7*M**H.*E75*7* *0 :..- &amp;%%% &amp;$M 5. H 5*2 5* -*13.777F51-*1H@*8&gt;1*M</w:t>
      </w:r>
    </w:p>
    <w:p>
      <w:r>
        <w:t>#"# "!$%&amp;"!%%' 77*35.H8)(+,,,,,,**3&gt;877**(</w:t>
      </w:r>
    </w:p>
    <w:p>
      <w:r>
        <w:t>C*.9I)71F-5.*-)(FG2-)7&lt;*-)(G.*-)7- @9( 7*0 7***:I 9::*2 @*I</w:t>
      </w:r>
    </w:p>
    <w:p>
      <w:r>
        <w:t>(* C*9*</w:t>
      </w:r>
    </w:p>
    <w:p>
      <w:r>
        <w:t>1* 5.*I</w:t>
      </w:r>
    </w:p>
    <w:p>
      <w:r>
        <w:t>(1F</w:t>
      </w:r>
    </w:p>
    <w:p>
      <w:r>
        <w:t>5*:7H..77*3.E5*(</w:t>
      </w:r>
    </w:p>
    <w:p>
      <w:r>
        <w:t>21-</w:t>
      </w:r>
    </w:p>
    <w:p>
      <w:r>
        <w:t>9::*2I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