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ATA/972/2004 vom 14. Dezember 2004</w:t>
      </w:r>
    </w:p>
    <w:p>
      <w:r>
        <w:t>GE Cour de justice, 2004-12-14, DE</w:t>
      </w:r>
    </w:p>
    <w:p>
      <w:r>
        <w:rPr>
          <w:b/>
        </w:rPr>
        <w:t xml:space="preserve">Quelle: </w:t>
      </w:r>
      <w:r>
        <w:t>https://mcp.opencaselaw.ch/entscheid/ge_gerichte_ATA_972_2004</w:t>
      </w:r>
    </w:p>
    <w:p>
      <w:r>
        <w:t>FR: GE_GERICHTE ATA/972/2004 du 14 décembre 2004</w:t>
      </w:r>
    </w:p>
    <w:p>
      <w:r>
        <w:t>IT: GE_GERICHTE ATA/972/2004 del 14 dicembre 2004</w:t>
      </w:r>
    </w:p>
    <w:p>
      <w:pPr>
        <w:pStyle w:val="Heading2"/>
      </w:pPr>
      <w:r>
        <w:t>Regeste</w:t>
      </w:r>
    </w:p>
    <w:p>
      <w:r>
        <w:t>Résumé: Retrait de l'autorisation d'engagement d'un agent de sécurité privé ayant, en état d'ivresse, menacé avec son arme une personne dans un établissement public et proféré des menaces à l'égard de tiers. Recours partiellement admis en ce sens que le retrait est remplacé par une suspension de l'autorisation pour une durée de six mois, pour tenir compte des excellentes références professionnelles du recourant et du fait que celui-ci était en état de stress post-traumatique au moment des faits.</w:t>
      </w:r>
    </w:p>
    <w:p>
      <w:pPr>
        <w:pStyle w:val="Heading2"/>
      </w:pPr>
      <w:r>
        <w:t>Volltext</w:t>
      </w:r>
    </w:p>
    <w:p>
      <w:r>
        <w:t>!</w:t>
      </w:r>
    </w:p>
    <w:p>
      <w:r>
        <w:t>"#$%!&amp;&amp;</w:t>
      </w:r>
    </w:p>
    <w:p>
      <w:r>
        <w:t>'''' (')*('''('</w:t>
      </w:r>
    </w:p>
    <w:p>
      <w:r>
        <w:t>!"# "$%&amp;"!''( ' %)</w:t>
      </w:r>
    </w:p>
    <w:p>
      <w:r>
        <w:t>*+ ,) ,)- +. + / %#$&amp;- 0+ 1+/ 23 /+/424+)))))))))*),/+/)2++5///+0/ 4/467+4+4-725+/46 7+-4+/+/8+ 49:/46;$6+!''%) !)</w:t>
      </w:r>
    </w:p>
    <w:p>
      <w:r>
        <w:t>44 4+ %( %&amp; 70+ !''(- 1 *) ,) // +4/6+!'/6 ?4+/4/+4 0+- 12+ 0+ &gt; 2 )) / 2/ 22@66-44+/36+3/-4+4+/ 625661+@+ 4+ 46+ 4 26- ++1 12+ 2/+40+66@+)/0+6/4 0 6- + @+ 12 66 @+- + 4+- ++ 124./@)46++//@+1/-4++/-12+// 4) =) ) !'70+!''(-/46+0+/*),)&gt;/6+7 @+-1+/++6++ /7 26++/+/)0+B0+40+30+// + @+ 3 6 &gt; @) 0+ 4+ C 0 0 2+ + !! /6 2+/+64+) ()</w:t>
      </w:r>
    </w:p>
    <w:p>
      <w:r>
        <w:t>/++ D 6 !''(- /46 +/ 2++ 2336 25-12+0+4/12 +4// 66) ++0++66/+60./ 44+30+3-4+0+/@4342++ +-66+ +0+26) 66-*),)0+@+@++ 46++?++0+0+/34+)0+6/1 /+6+&gt;2+ )</w:t>
      </w:r>
    </w:p>
    <w:p>
      <w:r>
        <w:t>23+%$06 @+ 2++ /+ 4 6+1) 0 + 4.53+1+ )0+//3/2+4 ++0+7@+12+6+) &amp;)</w:t>
      </w:r>
    </w:p>
    <w:p>
      <w:r>
        <w:t>$ 6+ !''(- /46 2 44/ - 4 /044236+@+3/+++++) $)</w:t>
      </w:r>
    </w:p>
    <w:p>
      <w:r>
        <w:t>!%7+-%=46 2++ + 4// &gt; 64+ 4 4+ /6+)</w:t>
      </w:r>
    </w:p>
    <w:p>
      <w:r>
        <w:t>) *) 5)- +@6++- 1 *) ,) 0+ 4+/ 6- ++1/ 12+0++/4+)?4/12+0++-33-6/</w:t>
      </w:r>
    </w:p>
    <w:p>
      <w:r>
        <w:t>("# "$%&amp;"!''( 12+0++//E6)20+40+9-6+0+ 4)4+412 4+ 2 )))2+///+93+@12 + 0+ 6/ 6- + 20+ +/- 4/ 12+ /+ N + 73O- 12+ 0+ N 5+ .? 2 ))-++1/1646*),)+ 0+4451)@+-+/-6++0++ 12+.0+4 *) ) 12+ . 0+ /534490+@*),)+)0+4++ 4+9-41+-46-1+0+//@++@@+/)0+ /364+1*),)+/3+/6-12+20+ @+ 4 /) /+ // 1- /0 2+ + +? +69 2+//) 26 0+ // +- 64 /3+ 4+-4+0+//3/)40+++1+2E0+//6+ -+2/+44/++6+)+4+-+732++ 20+++/++)</w:t>
      </w:r>
    </w:p>
    <w:p>
      <w:r>
        <w:t>@) I/-*),)6+0+@+),+2@@+0+//+ 30-4+7+++732+++ /6+2@@+) 6+0+440+@&gt;2/34+- 6++0++6) D)</w:t>
      </w:r>
    </w:p>
    <w:p>
      <w:r>
        <w:t>+34/4///0/+-/4/+/1 +9 2 6+/ @+ + 4+) *) ,) 0+ // +4/ 6- 2 ))-+20+4+/112)</w:t>
      </w:r>
    </w:p>
    <w:p>
      <w:r>
        <w:t>736!$ 5/&gt;0+) ++4++++-14/6+++0 7+++ 4 &gt; 2/ 0+3 0+ /3+ 4 0+)</w:t>
      </w:r>
    </w:p>
    <w:p>
      <w:r>
        <w:t>9-4/@@+6+?0+4++) ()</w:t>
      </w:r>
    </w:p>
    <w:p>
      <w:r>
        <w:t>AP+P++4@+P3/+/4+0/ %F 6 %#DF- 4 4@+P3/+/ ++++&gt;+ P+=&amp; +/!++@//%D0+%###8,%'%;0+/7&gt;//6+ 4+ 46+9 0+-+0+//++1/1+0+-P 2+ /3++ 30+ 4+/+/-0+462?6++6462+// /+64+ /3- 2+64 +@+ 66+-/5/++3+?-2+4/ 459 2+/E 5/) 93 3//- @+ 66 0+ 7+@+ @ 2++ 0+ 1+/ 23 /+/ 4+0/ + 2++ /7&gt; /+0/) , + 4++9- 66 +0+/ 4@+ 45 4 6 2+//) $)</w:t>
      </w:r>
    </w:p>
    <w:p>
      <w:r>
        <w:t>2+%=+/%4/0+12+/++2+ +/+0/1?+344/+ 464+) @+-&gt;2+%=+/=R?++1 2+00+ 2+/6+++04/364 0+6 4+2++2&gt;+?6+)+9</w:t>
      </w:r>
    </w:p>
    <w:p>
      <w:r>
        <w:t>$"# "$%&amp;"!''( +4++ 46 ++ + 616 ? 93 @+?/ 4 ++2++) 02?4+ 4++4 2+++ 2? 4@+ 46+ +/ 6E6+44126++/0+&gt;/+4+-2 &gt; +12+ +6268 "&amp;D&amp;"!''(=%L!''(;) D)</w:t>
      </w:r>
    </w:p>
    <w:p>
      <w:r>
        <w:t>249-+ 53-12 /2+0-+6/064/ 2/3+)//6@@/// 4//6411++45/// 66+ 12+ /+ / 4 6+1- &gt; + 2 +0+ 4@+ 1 + 0+ // 3/) + 1 2+// ++66/+66/&gt; 2+3+4/4/)</w:t>
      </w:r>
    </w:p>
    <w:p>
      <w:r>
        <w:t>+ + 2+!&amp;= 4/ + !% /6 +0+45@+&gt;*),))</w:t>
      </w:r>
    </w:p>
    <w:p>
      <w:r>
        <w:t>++-*),)24//+++++4 6-1+@+612/4+1+!'/6 2+%= +/=-46+?4++444++/)6 4+6) %')</w:t>
      </w:r>
    </w:p>
    <w:p>
      <w:r>
        <w:t>- 1+ HV%F') -6+&gt;53 8)D$)% ;)</w:t>
      </w:r>
    </w:p>
    <w:p>
      <w:r>
        <w:t>D"# "$%&amp;"!''( ('*) ' +,-."!/ /0 *),)Q 6&gt;53/66HV%F') Q 66+14/E&gt;*+,),)++1P/467+-4+ /+/) ,+/3:*).59-4/+-*60.-H+-*)5/+-*6-73) 6+&lt;6+++@: 3@@+9 7+7):</w:t>
      </w:r>
    </w:p>
    <w:p>
      <w:r>
        <w:t>*)+</w:t>
      </w:r>
    </w:p>
    <w:p>
      <w:r>
        <w:t>4/+:</w:t>
      </w:r>
    </w:p>
    <w:p>
      <w:r>
        <w:t>V).59</w:t>
      </w:r>
    </w:p>
    <w:p>
      <w:r>
        <w:t>#"# "$%&amp;"!''( 4+@6E//66+1/?4+)</w:t>
      </w:r>
    </w:p>
    <w:p>
      <w:r>
        <w:t>90-</w:t>
      </w:r>
    </w:p>
    <w:p>
      <w:r>
        <w:t>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