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ATA/970/2004 vom 14. Dezember 2004</w:t>
      </w:r>
    </w:p>
    <w:p>
      <w:r>
        <w:t>GE Cour de justice, 2004-12-14, DE</w:t>
      </w:r>
    </w:p>
    <w:p>
      <w:r>
        <w:rPr>
          <w:b/>
        </w:rPr>
        <w:t xml:space="preserve">Quelle: </w:t>
      </w:r>
      <w:r>
        <w:t>https://mcp.opencaselaw.ch/entscheid/ge_gerichte_ATA_970_2004</w:t>
      </w:r>
    </w:p>
    <w:p>
      <w:r>
        <w:t>FR: GE_GERICHTE ATA/970/2004 du 14 décembre 2004</w:t>
      </w:r>
    </w:p>
    <w:p>
      <w:r>
        <w:t>IT: GE_GERICHTE ATA/970/2004 del 14 dicembre 2004</w:t>
      </w:r>
    </w:p>
    <w:p>
      <w:pPr>
        <w:pStyle w:val="Heading2"/>
      </w:pPr>
      <w:r>
        <w:t>Regeste</w:t>
      </w:r>
    </w:p>
    <w:p>
      <w:r>
        <w:t>Résumé: Confirmation du refus du DAEL d'autoriser en zone agricole la démolition d'un poulailler suivie de la construction d'une cabane de jardin.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#$%&amp;" '&amp;(&amp;)) *</w:t>
      </w:r>
    </w:p>
    <w:p>
      <w:r>
        <w:t>+**+ *+* +* + * ,</w:t>
      </w:r>
    </w:p>
    <w:p>
      <w:r>
        <w:t>-. /-0</w:t>
      </w:r>
    </w:p>
    <w:p>
      <w:r>
        <w:t>*.</w:t>
      </w:r>
    </w:p>
    <w:p>
      <w:r>
        <w:t>!"#$ "!$%&amp;"!$$'</w:t>
      </w:r>
    </w:p>
    <w:p>
      <w:r>
        <w:t>#(</w:t>
      </w:r>
    </w:p>
    <w:p>
      <w:r>
        <w:t>)*+**,,*,,*-*,./%012*3$1* 4 5* 66 *7 ,,*-* , 8./%%19:*268;+** ,- --- , -: =?*6 @ '3'/1 * , ./%01 * = 6:* -1 **- ,--66 66 ,*( 6 -- 5*-,-,6;6-561;-9*,656 A* , !$ 8* !$$!( * ;-* , ,-( 1 -* N **2*,+-*9(:*5*-6**,*D , ,* =?*6 =* I, E+F -7-(-*2*:**561 6=;*8*1**9=*+6*-()(*-2-*D 7,8*-, !/,6=!$$!1* !$!'&amp; !$!3.1-6,**,;-5*-*6( .(</w:t>
      </w:r>
    </w:p>
    <w:p>
      <w:r>
        <w:t>-** #. -6= !$$!1 2* * ,-:* -2:= 2-;****-(</w:t>
      </w:r>
    </w:p>
    <w:p>
      <w:r>
        <w:t>,8)(*;-*,267*#.1!3!3 **9;7*!$!.*-!*;,,*** ;6-56**38*#&amp;%0A K#'$C(</w:t>
      </w:r>
    </w:p>
    <w:p>
      <w:r>
        <w:t>)( * ;- , 5* +*1 * ,8- -*26D;22*45*(</w:t>
      </w:r>
    </w:p>
    <w:p>
      <w:r>
        <w:t>,:* =--2** E** 9*F ;* !3 ( ;,1,*6=*1*;5***(; ,1*7*-*-22-,*56,;:*86* --*-(</w:t>
      </w:r>
    </w:p>
    <w:p>
      <w:r>
        <w:t>2*1;*6,*:*;-*,*6,-, **(</w:t>
      </w:r>
    </w:p>
    <w:p>
      <w:r>
        <w:t>-,66;***22*:,16 4 5* -* -6*( 1 * ;-* , ,-: 6*2** *6*4DD6I6( 0(</w:t>
      </w:r>
    </w:p>
    <w:p>
      <w:r>
        <w:t>% 8:* !$$'1 )( * *8- : 66**6* 1*;:*,6,2* 9 , 9* -* -8* 9; -* *5H D 4 :*( 2*1 :* 6- ,**, ;-5*- *6 ;,,-*,**D6* **1 *22- ;* ,*1 :* &gt; *-- 66 : * ,:&gt;*-45*,:*-5*(;7**</w:t>
      </w:r>
    </w:p>
    <w:p>
      <w:r>
        <w:t>3"#$ "!$%&amp;"!$$' **-=?*6=?*6*-*:*5-1 *=*9;**;*3!;;6-56 **A KL0$$(#C;***=?*6**5*7( &amp;(</w:t>
      </w:r>
    </w:p>
    <w:p>
      <w:r>
        <w:t>,-!&amp;=!$$'1)(*-** :*=6***2D*( #$(</w:t>
      </w:r>
    </w:p>
    <w:p>
      <w:r>
        <w:t>!.:6=!$$'1 8(</w:t>
      </w:r>
    </w:p>
    <w:p>
      <w:r>
        <w:t>-**2-*2-( 1 ,*** !$!'&amp; !$!3. D 6* D 2* =?*6 * * D , * -*( *6- 9 **1 * ;5** ; : =8;6( #!( L9*1--5-D85( * #(</w:t>
      </w:r>
    </w:p>
    <w:p>
      <w:r>
        <w:t>8- 6, * : 8*** 6,-1 :=A(/. *O5**8***!!:6=#&amp;3#</w:t>
      </w:r>
    </w:p>
    <w:p>
      <w:r>
        <w:t>!$/P(.'(#*(*,-6***:#! ,6=#&amp;%/ /#$C( !( ( O6-56 ** -5* *: 2-- , *,**O,,**66 (</w:t>
      </w:r>
    </w:p>
    <w:p>
      <w:r>
        <w:t>=( 45*-5*,*#.#. 1**9, * !$ *: ( *,** -2** 66 * 9* 26 D 41 * 9O -* D O7,**5*1*9O:-:,,6*O*:*- 26(</w:t>
      </w:r>
    </w:p>
    <w:p>
      <w:r>
        <w:t>/"#$ "!$%&amp;"!$$'</w:t>
      </w:r>
    </w:p>
    <w:p>
      <w:r>
        <w:t>(</w:t>
      </w:r>
    </w:p>
    <w:p>
      <w:r>
        <w:t>***,&gt;-*:-9OD**9 * * 26 D 4 A( !! ( ! *( C 9O ,* =--2**O-5*(</w:t>
      </w:r>
    </w:p>
    <w:p>
      <w:r>
        <w:t>( **-5*,*+4D=?* ,-: , * 2-- A( !3 D !3 C( *,** 6,--,*,*!01!0D ,9* 45*( '(</w:t>
      </w:r>
    </w:p>
    <w:p>
      <w:r>
        <w:t>;, *- D =* 6=8*1D541**9=*+225(;5* ; 6* 8* ; = D * : :* D ;*:*- ;*7-*,,,*--1**9;D8 @./%%*,,*-*(1=?*6,&gt;*--66 * 26 D 4 5* A "&amp;#!"!$$3 !' :6= !$$3P#&amp;&amp;'''$ ''%C( 3(</w:t>
      </w:r>
    </w:p>
    <w:p>
      <w:r>
        <w:t>:* *- D * -5*;*!3 166;*:9(</w:t>
      </w:r>
    </w:p>
    <w:p>
      <w:r>
        <w:t>( **-26-6D**16*9* ,26D;22*4=--2**,**,5* **9*A(#C(;*-6,-,*-:*</w:t>
      </w:r>
    </w:p>
    <w:p>
      <w:r>
        <w:t>*</w:t>
      </w:r>
    </w:p>
    <w:p>
      <w:r>
        <w:t>**1</w:t>
      </w:r>
    </w:p>
    <w:p>
      <w:r>
        <w:t>26* ,*1</w:t>
      </w:r>
    </w:p>
    <w:p>
      <w:r>
        <w:t>5*66-*1,9=?*6* ---*5-26--56(17*568 ;6-56***:&gt;*2*A(!C(</w:t>
      </w:r>
    </w:p>
    <w:p>
      <w:r>
        <w:t>7 6 ;* 3# 1 ;* !3 ,,*= 7 ***9*---*5-26-26-6 * 6-* :*5 D ;-,91 6* 9* : * D ;22*4D*;6*2**-5**, ;6-56(</w:t>
      </w:r>
    </w:p>
    <w:p>
      <w:r>
        <w:t>L ;* 3! 1 * ** , 9 ;(!3 ,,*=,:2*;=86*2***;**- *;**=,-,;*(</w:t>
      </w:r>
    </w:p>
    <w:p>
      <w:r>
        <w:t>."#$ "!$%&amp;"!$$' L6*6-**+-*9A(#C(66-6* , ;,,-** , ;**- ;- * ;** 66 6*2** -5** , ;6-56A(!C(9*:**;**-* ;**,-,;*D76*2*;6= *( , &gt; =?* 9 * ;**9*,:*&gt;**-26-6D**66 *-6**;***-,8D=*( L* * =8*: ;7*51 ;*6,* * ;**6,6,-5 6 7 *-*616*22-, D ;- A2( Q # (!/$"!$$! #. 6* !$$'1 *( '(#P Q"Q 1 *: D * 2-- ;6-56 **1 #&amp;%#1 @ 33 ( !3P S</w:t>
      </w:r>
    </w:p>
    <w:p>
      <w:r>
        <w:t>QQ "R</w:t>
      </w:r>
    </w:p>
    <w:p>
      <w:r>
        <w:t>1 6-56</w:t>
      </w:r>
    </w:p>
    <w:p>
      <w:r>
        <w:t>**1 *1 7,,**1!$$#1+(/&amp;/1,(!0&amp;1+(.$%1,(!%3C(</w:t>
      </w:r>
    </w:p>
    <w:p>
      <w:r>
        <w:t>(</w:t>
      </w:r>
    </w:p>
    <w:p>
      <w:r>
        <w:t>;, 6 * -=*6 O-26*,&gt;22-,*,,**-1</w:t>
      </w:r>
    </w:p>
    <w:p>
      <w:r>
        <w:t>,*,*</w:t>
      </w:r>
    </w:p>
    <w:p>
      <w:r>
        <w:t>,-6,* AS QQ "R</w:t>
      </w:r>
    </w:p>
    <w:p>
      <w:r>
        <w:t>1 6-56**1*17,,**1!$$#1U/&amp;%1,(!%$C( /(</w:t>
      </w:r>
    </w:p>
    <w:p>
      <w:r>
        <w:t>66,2*:*;*!3 ,,-:* ,***9*1;;5;*!3 *2 7:*+4D=?*9*&gt;+-9* ;*;***A2( Q!$$!1,(##3PQ() R</w:t>
      </w:r>
    </w:p>
    <w:p>
      <w:r>
        <w:t>L QQ 1 4 5*1 *B - * * * !$$#1,(3%C(</w:t>
      </w:r>
    </w:p>
    <w:p>
      <w:r>
        <w:t>(</w:t>
      </w:r>
    </w:p>
    <w:p>
      <w:r>
        <w:t>L ;* !3 ** ,: &gt; -*:- , : * ** , +56 ;22* * ;*6,* * ** + 4 D =?* *6,-,****-&gt;,-,-;I,,(</w:t>
      </w:r>
    </w:p>
    <w:p>
      <w:r>
        <w:t>=( 9; * * *6,- , **1 * 2 8 9 * =8*: K +*91 -6*9 - 2*5*K8*2*-**;:5,8-D;6,6 ,-:(;I,*,6,,-*=8*: *-* : , A Q #!' 3&amp;&amp; ( '=",(/$%1&gt;*-P "3/!"!$$!!0N!$$!C(</w:t>
      </w:r>
    </w:p>
    <w:p>
      <w:r>
        <w:t>(</w:t>
      </w:r>
    </w:p>
    <w:p>
      <w:r>
        <w:t>;1 ;5* ; * 9* ; , 5* +*16*9**96=66*-1*: ;*-**6-9;*6,*=?*6+4D=?*;, *6,-,**;(!3( (</w:t>
      </w:r>
    </w:p>
    <w:p>
      <w:r>
        <w:t>-91 ;*-&gt; ,*:- D *, ;E = *-5616=*8*1**9 =* +6*-F * ;*6, 2 D ;*-&gt; ,=* :*- , ;6-56 9* *,61,,*2**1;-:* 5,*5 * ; *** 6- A 1 QL @##1#&amp;&amp;31,(#C(</w:t>
      </w:r>
    </w:p>
    <w:p>
      <w:r>
        <w:t>%"#$ "!$%&amp;"!$$'</w:t>
      </w:r>
    </w:p>
    <w:p>
      <w:r>
        <w:t>6, 9* ,- ,- 2 ; ;** *+4D=?*(;: ,=* , *-&gt; ,*:- 9 O,,,*-&gt;,=*O*-&gt;,*:-,-,-1 9O7*5-,,**,O-5*-*61&gt;*D *-&gt; ,=* A Q ##0 #3. #301 *( 3 ##0 = #'31 *( . P "3/!"!$$!!0N!$$!P ".&amp;$"#&amp;&amp;&amp;!':6=#&amp;&amp;&amp;C(</w:t>
      </w:r>
    </w:p>
    <w:p>
      <w:r>
        <w:t>=( -**&gt;:*,**,;-5*-*69;* -=****8**99*8*2*,6*2*= 5 ** 2* D -56 9;* 6 2* ***9*;*6,:*1; D *99* 6==;,*-6* **-,*66* ,*,*,;,5;*8*(*-,-* -8D **- **= 66 : -:* ;-* 6 D ;=D66(</w:t>
      </w:r>
    </w:p>
    <w:p>
      <w:r>
        <w:t>D ; !$!'&amp;1 -6** * ; 6*8*45*1*,:9;-****=: -:*(,1:*86*1=*9 ****,-:=*555(</w:t>
      </w:r>
    </w:p>
    <w:p>
      <w:r>
        <w:t>2*17*1 :*,-:*2:=(</w:t>
      </w:r>
    </w:p>
    <w:p>
      <w:r>
        <w:t>&amp;"#$ "!$%&amp;"!$$'</w:t>
      </w:r>
    </w:p>
    <w:p>
      <w:r>
        <w:t>-91;D9*:9:**,**, ;-5*-*6(L**;**6**D* -** (,*-****=***-=*: -6**( 1** E+F**65- ,-:* -2:= 1 9* , -9 6*2* ** ,6* ,*(1-=--56,*( 0(</w:t>
      </w:r>
    </w:p>
    <w:p>
      <w:r>
        <w:t>)2-18-(</w:t>
      </w:r>
    </w:p>
    <w:p>
      <w:r>
        <w:t>-66WQ#O$$$( 6*D+5(* ,-;*6*-A(%0 C( YYYYY</w:t>
      </w:r>
    </w:p>
    <w:p>
      <w:r>
        <w:t>+* /</w:t>
      </w:r>
    </w:p>
    <w:p>
      <w:r>
        <w:t>1(23#" 4 -:=*8-!&amp;=!$$',)*+**,,* -**66**6* ,&gt;,-1,:**6***21 8 -*76,*6* *= 2--1 #$$$ #3 P ,- &gt; ,* 8*DO:*P 66*9,-&gt;D)*+**,,*1D66** 6* --66*9-7,*(</w:t>
      </w:r>
    </w:p>
    <w:p>
      <w:r>
        <w:t>&lt;:1</w:t>
      </w:r>
    </w:p>
    <w:p>
      <w:r>
        <w:t>522*&lt;B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