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ATA/96/2007 vom 6. März 2007</w:t>
      </w:r>
    </w:p>
    <w:p>
      <w:r>
        <w:t>GE Cour de justice, 2007-03-06, DE</w:t>
      </w:r>
    </w:p>
    <w:p>
      <w:r>
        <w:rPr>
          <w:b/>
        </w:rPr>
        <w:t xml:space="preserve">Quelle: </w:t>
      </w:r>
      <w:r>
        <w:t>https://mcp.opencaselaw.ch/entscheid/ge_gerichte_ATA_96_2007</w:t>
      </w:r>
    </w:p>
    <w:p>
      <w:r>
        <w:t>FR: GE_GERICHTE ATA/96/2007 du 6 mars 2007</w:t>
      </w:r>
    </w:p>
    <w:p>
      <w:r>
        <w:t>IT: GE_GERICHTE ATA/96/2007 del 6 marzo 2007</w:t>
      </w:r>
    </w:p>
    <w:p>
      <w:pPr>
        <w:pStyle w:val="Heading2"/>
      </w:pPr>
      <w:r>
        <w:t>Regeste</w:t>
      </w:r>
    </w:p>
    <w:p>
      <w:r>
        <w:t>Résumé: L'immeuble qui comprend 20 studios et deux appartements doit être soumis à la LDTR, aucun élément dans le dossier ne permettant de considérer que celui-ci a conservé une affectation d'hôtel. Les travaux effectués dans l'un des studios ne nécessitent pas d'autorisation LDTR. Il s'agit de travaux d'entretien dont le coût reste raisonnable et qui n'ont pas entraîné un changement qualitatif du logement.</w:t>
      </w:r>
    </w:p>
    <w:p>
      <w:pPr>
        <w:pStyle w:val="Heading2"/>
      </w:pPr>
      <w:r>
        <w:t>Volltext</w:t>
      </w:r>
    </w:p>
    <w:p>
      <w:r>
        <w:t>! "# ## $ # %&amp;' ! "#$%"</w:t>
      </w:r>
    </w:p>
    <w:p>
      <w:r>
        <w:t>"</w:t>
      </w:r>
    </w:p>
    <w:p>
      <w:r>
        <w:t>$ $$# ##$# (# # $ $</w:t>
      </w:r>
    </w:p>
    <w:p>
      <w:r>
        <w:t>%)## #$ $# ##*$$+ # # , $ $</w:t>
      </w:r>
    </w:p>
    <w:p>
      <w:r>
        <w:t>&amp;'()*&amp; (+),('--. # )/</w:t>
      </w:r>
    </w:p>
    <w:p>
      <w:r>
        <w:t>"0 01/ / % 02 22"30021/4//" ""0 005%0'--*$4 6$702230).$ 89 $4:%/</w:t>
      </w:r>
    </w:p>
    <w:p>
      <w:r>
        <w:t>39 02 0 #"'7 0)+0) 3 "070 0""0;7262 0 "0* &amp;)?-@/ '/</w:t>
      </w:r>
    </w:p>
    <w:p>
      <w:r>
        <w:t>)* 23 )++*$ 2 %A 30 760 &gt; 2 "22B 2 " 0" 8""60 70;"2 0"$ 0&amp;: B " 2 @ 0% C "0 0" +?7'-*$ " D ;"2 0" 8E D % 80 823 00%0 ',823"3/ ;"2 0"7 " ;"0 0/ ?/</w:t>
      </w:r>
    </w:p>
    <w:p>
      <w:r>
        <w:t>2 $39 02 "2 "0"A"&amp;"?5$*5 =-2'$A#&amp;&amp;8=. )-52'$00F"62 0 0F$ "0 %06 " $20F 0:2 6 0%2 '?$',$'+$?) ?) 2'$ 00 F A "62 0F0:2 6 ?5 ?= 2'$ " 04" 0"/ */</w:t>
      </w:r>
    </w:p>
    <w:p>
      <w:r>
        <w:t>10 4"0 0"7G"0&gt;0&amp;:BG@$" 0 0 2 $"3" "0" 0""4 " );%0'--5/</w:t>
      </w:r>
    </w:p>
    <w:p>
      <w:r>
        <w:t>" F %A 0 " ;00 0" 0" "*5- 0 *:2 6/ 7 00$ 0$ 7262 00$ %H 2 "0 " 20F 0 ;/ &amp;5'-@/</w:t>
      </w:r>
    </w:p>
    <w:p>
      <w:r>
        <w:t>"0 0%0 ;0%0"3% 0"$"26 "2 0;4 "I 723 %A0 "62 $00F " "62 70223/%0</w:t>
      </w:r>
    </w:p>
    <w:p>
      <w:r>
        <w:t>&amp;?()*&amp; (+),('--. 62 "220F " 0: 0F 2" "J% : %A/ ./</w:t>
      </w:r>
    </w:p>
    <w:p>
      <w:r>
        <w:t>'? ;%0'--5$"0 0" " F7 0 0340223/</w:t>
      </w:r>
    </w:p>
    <w:p>
      <w:r>
        <w:t>70223 0 8E " 20" 7830 0"$ "22 " 0 7 "0 0" +?7'-* 0 / $ 2 "K 0 "20 "62 $ "0 0"7 0 F0"/</w:t>
      </w:r>
    </w:p>
    <w:p>
      <w:r>
        <w:t>" 20:$ %A;; 0 %A7 0$" 0&amp; :B!@$" 4" 0"/</w:t>
      </w:r>
    </w:p>
    <w:p>
      <w:r>
        <w:t>39 02 0 8E / 7 0 0)+=.2"0 " 00 4 7H /7 "0 0"+?7'-* 0 F$20%0 ";02 78E 70223/</w:t>
      </w:r>
    </w:p>
    <w:p>
      <w:r>
        <w:t>4 %A 0$ 0 7600 30 %A 7 0 " "% 0"$ 0 %00 F 22 70 0"0 0% 2 ;% 2H26/ +/</w:t>
      </w:r>
    </w:p>
    <w:p>
      <w:r>
        <w:t>"70"2 0"" !?- 23 '--5$ 2 0 F " " 0 F 0"L*5- F70%0 20 :02339 02 0 0 :0/</w:t>
      </w:r>
    </w:p>
    <w:p>
      <w:r>
        <w:t>E $ "0 0" F70223 "20 "62 " 23/ 6 0 3;07" 30 0 2 %0 ;0 7"3 0&amp;:BM" 0"%"0 0"@$ %0 ;; %A02" 70223&amp;204; "0 $ 22 7 ; 0"0 670/ )*/</w:t>
      </w:r>
    </w:p>
    <w:p>
      <w:r>
        <w:t>'+ 23'--.$FH 03$ 2 00F %"00%7 "0 0"" 0J ""3 20 F 0"L*5-@$ 0 GM)-7,--/&amp; 0A 2 5:2 6GM),7*,-/&amp;/</w:t>
      </w:r>
    </w:p>
    <w:p>
      <w:r>
        <w:t>/ " 7 " 0;?)23'--5F$"%A 0"% $ " 0" 0 "/ 0"L*5- 0 "" "JGM)-7,--/&amp;/ '*/</w:t>
      </w:r>
    </w:p>
    <w:p>
      <w:r>
        <w:t>1F"0$ 64 /5. "07"60 0" &amp;5'-@$""0 00%"F 7;; 0"78E 39 02 / ?/ / C0F 4 " 39 02 0 C #" " 0"%C 0)+"070 0""0; 7262 0 "0* &amp;)?-@ F0"2" "AF0$262 0 03 0"$" ;; 4C830 0" &gt; / ' / ) @/ " /'/'@/</w:t>
      </w:r>
    </w:p>
    <w:p>
      <w:r>
        <w:t>3/ " 862 7;; 0"739 02 047830 0"$ 7 0'0)"0$0 7" "037"6 0"/ 862 7;; 0"$ " " 2"0;0 0"$ 2H2 73 %A$F0";; 2"A4 0 0""62 "A46"220$200 0;$ 0"0 0&gt; /?/? @/ 62 0204862 7;; 0"22 "A4 0 0""62 023"8E &gt; / ?/? /@/ %8$07J862 7;; 0""F "A 4 6 "220$ 200 0;$ 0 " 0 0 " 2"02 ;; 4 7830 0" F70 "% 0 0" "220$ 200 0%$ 0 " 0 0 0$ " F7070 /?/*@/</w:t>
      </w:r>
    </w:p>
    <w:p>
      <w:r>
        <w:t>/ 0 23 "62 F0 " 23 4 ;0 "22020"7830 0"&gt; /*/):62 70 0" "02"0 0"$ ;"2 0" "% 0"20"7830 0"&amp; &amp;5'-/-)@/</w:t>
      </w:r>
    </w:p>
    <w:p>
      <w:r>
        <w:t>7:$39 02 0 '#"7 0)+0) 3 /"2" 0F"A$%06 0" A 2 / ?)" "3'--5$ ""62 0 "$47A 0"A 0" % / 1" 3A "0 $ " " " 0" 7 0" 23/" ;"0$" " $ % !F" " $F"62 0 ""23/0$ " :6 6 7 %2 7 6 0 30 F0/ %02 0$ F%0 "J6" 0"$ 7 ;"0 A 0 / " 7" 62 2" H "20 4 "0 0"$ 30 3"0" 78362 )=23)+,=&gt;G&amp;'')@/"%0 :" "0 F7 " 4 30 2 " 23</w:t>
      </w:r>
    </w:p>
    <w:p>
      <w:r>
        <w:t>&amp;+()*&amp; (+),('--. 2" %"0 307;; 0"78E 70223$"0 0 " ;0 "4 0:/ 6$762 " " F0 307;; 0"70223:) /+@/ ./</w:t>
      </w:r>
    </w:p>
    <w:p>
      <w:r>
        <w:t>1" 7 0 ? 0 ) ' $ " F0;0 ;"2 0" %AF0" ""3 !2"0 "0 )+++ +()) )-=.@/ 20"0 "0 %0 "" " 7 0 ? 0 ' $ 0 F %A7 0F0%0 0 %0F748 "0 0$ " 22 20 4 ; 7 2 862 " 0$ 7 0 !2"0 )+++ +()) 6 ))..@/ "A0:23 " " !2"0 )+++ +() )'))@/ 22 ;$ " "220%0 40F204; 7 2 862 " 0 7 0 !2"0)+++)-())6)*)5Q (5''('--*, / 1G</w:t>
      </w:r>
    </w:p>
    <w:p>
      <w:r>
        <w:t>$ M/ TG $ D /1G</w:t>
      </w:r>
    </w:p>
    <w:p>
      <w:r>
        <w:t>$M/ TG $"/0 /$/?.+@/ ,/</w:t>
      </w:r>
    </w:p>
    <w:p>
      <w:r>
        <w:t>(.5+('--*'*"I '--* ; 0 @$ 0 20$ C60 0 0 0" %A 7 0 "% 0" &gt;" ;"2 0"@ " 4 C 0 ? $ 0 0"2 A 2$4%"0B</w:t>
      </w:r>
    </w:p>
    <w:p>
      <w:r>
        <w:t>&amp; C3" A20 0$ %A :% C 0 "$ " 0$ "0 %A "% 0"/</w:t>
      </w:r>
    </w:p>
    <w:p>
      <w:r>
        <w:t>""62 0 0 0"$ /! $"%6 (?.5('--)'+20'--)Q ('.)('--)'*%0'--) ;0 @/ +/ / " 0" 3"0 " " 0" 20 ;" 0" 0 : "J/ "J " ;0A GM '7*--/&amp; GM?7'55/&amp; 0: / ;"8 H A 0"2 00" 00: /./?@/</w:t>
      </w:r>
    </w:p>
    <w:p>
      <w:r>
        <w:t>3/ "62 "" 00 " 6 " " "J A 3"0" " 0""F70 "%;"8 "J 2 0" " "F "62 6"0 2 F:607 0'5/J 0 7 2 "F A "62 % $ "0 6"0$ 0;04'S022"3002H2 6"0&gt; /'5/</w:t>
      </w:r>
    </w:p>
    <w:p>
      <w:r>
        <w:t>&amp;))()*&amp; (+),('--. '@/1"7H "07 "0" 0 $"62 "K%0 0" A 0:&gt;H "07</w:t>
      </w:r>
    </w:p>
    <w:p>
      <w:r>
        <w:t>'+"%23'--*&amp;5'-/-?$03:) ().'('--? '5 20 '--?Q (?.5('--) ('.)('--) ; 0 @/ "%0 " ;"0 0 "2 62 0" F %A " "20 " 22 2 0" 0" 7 ; 7 0 " 39 02 "&gt; (.,,('--')'"%23'--'Q (?*()++,'= ('=,('--.).20'--.@QGM=+7?5+/&amp;" .$50:&gt; (=5)('--*', 23'--*@QGM**7---/&amp;"* 0: &gt; (.5+('--* '* "I '--*@Q GM *+7,=*/&amp; " * 0: &gt; (.),('--*5"I '--*@QGM..7?*5/&amp;"*0:&gt; (,-'('--) *23'--)@QGM*-7)+./&amp;"*0:$GM'?7*''/&amp;"? 0: GM'-7?../&amp; "*0:&gt; (?.5('--)'+20'--)@Q GM)-7.5-/&amp; " ? 0:$ GM ?)7,?-/&amp; " ' 0:$ GM?)75?-/&amp; "'0:$GM+7-5-/&amp;"?0:&gt; ('.)('--)'*%0'--)@/</w:t>
      </w:r>
    </w:p>
    <w:p>
      <w:r>
        <w:t>%8$ %A 7 0 2" $ GM)-7---/&amp; 4 GM)'7---/&amp; " 2 "0 0: 20 7J A&amp; 2H2 ().'('--?'52'--?@/ %A7 0$ ;; 60:2 F0 7%0 62 ";" $ 7 "I GM'57=),/&amp;"*0:$7" 62 "204/ "20 B0 &gt;2$;" 3"00@$"R6 026 0" " F $ 22 U/&amp;/ %3" 30$ 0 0"7"%%0$7;06"$7000:$7%&amp;%0$7 % :8&amp;0600&gt; (5''('--*, (?+*('--? '?20'--?@/</w:t>
      </w:r>
    </w:p>
    <w:p>
      <w:r>
        <w:t>&amp;)'()*&amp; (+),('--.</w:t>
      </w:r>
    </w:p>
    <w:p>
      <w:r>
        <w:t>1760 "I " %A$GM)-7?).$=-$0 0"3 6 &amp;*-5/-)@$F0 %"0 F 0"" 020A 2 '0:0; 72"0'52N/"00A3"0" " 0" J""60/</w:t>
      </w:r>
    </w:p>
    <w:p>
      <w:r>
        <w:t>1" " 0;?)23'--* '--5$"J$ GM)-7,--/&amp;$ 2H2/" ;"0$?)23'--*$ 0" 0 % $"00 0";"0" $0"J% % %A 0 GM.='$5-2"0$"0 GM,7-=-/&amp;/"J 0 00 GM?7'55/&amp; V'@%/ 6$"J 0""7G ;0A4GM=7))-/&amp; "% 62 &amp;42A022;0A7 0+ 0?/!680 % 2"K 0 "I %A$07J"2"0;0 0"7;; 0"F0 0% "62 / )?/</w:t>
      </w:r>
    </w:p>
    <w:p>
      <w:r>
        <w:t>%"0 0"F0: $702230).89 "204$20 %A0 0"L*5-"0% H "0"22 %A7 0""204 "0 0"/" 00 02 20/ )*/</w:t>
      </w:r>
    </w:p>
    <w:p>
      <w:r>
        <w:t>2"2 GM)7---/&amp;20486" $0 " /,= @/</w:t>
      </w:r>
    </w:p>
    <w:p>
      <w:r>
        <w:t>WWWWW )#$ #</w:t>
      </w:r>
    </w:p>
    <w:p>
      <w:r>
        <w:t>&amp;'-. / %3"0 &amp;5'-@Q 7 F7 2 "22 " 0 0; 7 "% 0" %A 0 0"L*5-Q 0 F %A0 0"L*5-" %A7 0Q 2 486" $0" M&amp;1 )=?/))-@$ H H " &lt;" F0 0% " 0;0 0" &amp;% 03 ;$ %"0 "2 0:"0 30Q22"0""0 00F"0"$ 2" 0; 2"J% " 06 " ""2 0Q0 "0 H 03;$)---)*$%"0" "%"0 "0F A "0 0" 7 0 *' M/ H 0: "0" " $ 0%"F "22 2"J %$ "0% H &lt;"0 4 7%"0Q "220F H 4 ! "#$ %" " $ 4 "2200" ""2 0:" 0"00FC 2 " 0" 8""6070;"2 0"/ 106 B!2"%J$0 $!/J8:$!2G0$!/80$!2"$ &lt;6/</w:t>
      </w:r>
    </w:p>
    <w:p>
      <w:r>
        <w:t>&amp;)*()*&amp; (+),('--. "203200 0;B 6;;0:&amp;&lt;0 &lt;//0/B</w:t>
      </w:r>
    </w:p>
    <w:p>
      <w:r>
        <w:t>/</w:t>
      </w:r>
    </w:p>
    <w:p>
      <w:r>
        <w:t>%0&amp;0 B</w:t>
      </w:r>
    </w:p>
    <w:p>
      <w:r>
        <w:t>/"%J</w:t>
      </w:r>
    </w:p>
    <w:p>
      <w:r>
        <w:t>"0";"2 H "220FA 0/</w:t>
      </w:r>
    </w:p>
    <w:p>
      <w:r>
        <w:t>:%$</w:t>
      </w:r>
    </w:p>
    <w:p>
      <w:r>
        <w:t>6;;0:B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