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ATA/968/2004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https://mcp.opencaselaw.ch/entscheid/ge_gerichte_ATA_968_2004</w:t>
      </w:r>
    </w:p>
    <w:p>
      <w:r>
        <w:t>FR: GE_GERICHTE ATA/968/2004 du 14 décembre 2004</w:t>
      </w:r>
    </w:p>
    <w:p>
      <w:r>
        <w:t>IT: GE_GERICHTE ATA/968/2004 del 14 dicembre 2004</w:t>
      </w:r>
    </w:p>
    <w:p>
      <w:pPr>
        <w:pStyle w:val="Heading2"/>
      </w:pPr>
      <w:r>
        <w:t>Regeste</w:t>
      </w:r>
    </w:p>
    <w:p>
      <w:r>
        <w:t>Résumé: Examen de la proportionnalité de la sanction (interdiction d'exercer durant 6 mois) qui lui est infligée suite à un comportement professionnel incorrect. Médecin. Examen de la proportionnalité de la sanction (interdiction d'exercer durant 6 mois) qui lui est infligée suite à un comportement professionnel incorrect.</w:t>
      </w:r>
    </w:p>
    <w:p>
      <w:pPr>
        <w:pStyle w:val="Heading2"/>
      </w:pPr>
      <w:r>
        <w:t>Volltext</w:t>
      </w:r>
    </w:p>
    <w:p>
      <w:r>
        <w:t>!"#$ %&amp;''''''' !"##$%&amp;'(% % () *+,</w:t>
      </w:r>
    </w:p>
    <w:p>
      <w:r>
        <w:t>)*+,) +,-.+*//0 * 12 !%#324444444 ## 5!6&amp;"# # &amp;"% "#2 *2 !724444444 %#8#1-99%1-9-:; # ?= # (#*///'!724444444##%77##%(# %&gt;#% % ?( A#)?B %77##%C D # =D% !23244444442</w:t>
      </w:r>
    </w:p>
    <w:p>
      <w:r>
        <w:t>%&gt;#%8(;##(# E% % 2 02</w:t>
      </w:r>
    </w:p>
    <w:p>
      <w:r>
        <w:t>%# #%7# %?(2 G2</w:t>
      </w:r>
    </w:p>
    <w:p>
      <w:r>
        <w:t>H *@ 7E*//@' #E: %&gt;%7 !2324444444% #7 7# %!2324444444%# E# 2#E&gt;%"= #8# ? # #%&gt;##?!2324444444 # %# #% # # 1---=*//@' E# %7 %&gt;# # 7##1:(#*//0@1(# *//0'%#%% E#%&gt;#% #(7 %% H "&amp;% "# # # %%= #1--- :; # # &gt; %#% ;#"E# # (# # F" #(7 &gt;% ()#J# = %#%7 #( B</w:t>
      </w:r>
    </w:p>
    <w:p>
      <w:r>
        <w:t>)@+,) +,-.+*//0 ) #% &gt; &gt;# E # %1---=*//@ = 7 * #? = "% A?C " 1-9- % 65-D*//2)%## #%% 2%7 #88 #' 7:' ## = !% # A5C #%# # ##= #2</w:t>
      </w:r>
    </w:p>
    <w:p>
      <w:r>
        <w:t>"87 #(=#%#5 # %# #2&amp;# ##7I % &gt; &gt;#G#?# # F % 65*//D///2) #% # #"8 %E# %;# # 7# # %2</w:t>
      </w:r>
    </w:p>
    <w:p>
      <w:r>
        <w:t># % #%%87 %# @'G#?9/7*% %&amp; 651D///2)"8%7#2</w:t>
      </w:r>
    </w:p>
    <w:p>
      <w:r>
        <w:t># # # # % "#%%(# 7# . %"# 7%#2 %(F # (# # N)(% # # %7E 1- 7 *//0' # #7# #%(# # H #&gt;#82 &gt;&gt; '# # F H77 #&gt;&gt;## %(#%#E## &amp;"# (; ## # ##?7 %## 2#' # 7 %#'7#7#?N' ?2</w:t>
      </w:r>
    </w:p>
    <w:p>
      <w:r>
        <w:t>&gt;% #%# %77F % ##? ; %# E# % #% 7 #&gt;#82 O #( #%&amp;"# %&gt;# (# E #77# = ##;#%77 # &gt; 2#7#(# := #%#.7%# %# ; %# #8# 72 &gt;#' #%# #&gt;&amp;"# #;8(%# # %7% M#2 %E#8 #%% &gt;%# #%#?; #%# ;#% #E 82</w:t>
      </w:r>
    </w:p>
    <w:p>
      <w:r>
        <w:t>##'%7 #88 %2 @2 :# A 5 1/* G**L -, G/9C &gt;## ## %% #%# F7#?B%&gt;%7%77#'##8#&gt;#; 7#%# 7 %7E%'7#%# H %= # E "" % %#E #E # F## # ## &gt; 7 L### '%; # F # H E# #(' 7; E### % # 8( ; # % = 7 (#8 A2 P '#%# 7## #&gt;'0?7# #%'Q1--1211@ 110C2</w:t>
      </w:r>
    </w:p>
    <w:p>
      <w:r>
        <w:t>##%% #%# #7#;;7%&amp;"%##'%= # E %#(#' % #'##F#8; #8% % # #%7 = # #%%%7#;7#%'## 7 '= # 2</w:t>
      </w:r>
    </w:p>
    <w:p>
      <w:r>
        <w:t>).+,) +,-.+*//0</w:t>
      </w:r>
    </w:p>
    <w:p>
      <w:r>
        <w:t>% &gt;%#'&gt; %"% 8( # # #% #; =7H7 #%7#? ; %E2</w:t>
      </w:r>
    </w:p>
    <w:p>
      <w:r>
        <w:t>%# %&gt;#%% 2</w:t>
      </w:r>
    </w:p>
    <w:p>
      <w:r>
        <w:t>%# #% # #%&gt;##?;# H # 2</w:t>
      </w:r>
    </w:p>
    <w:p>
      <w:r>
        <w:t>&gt;&gt; ' % # ( %&gt;% E A(#% 651G/D///2) C % # ; # &gt;# A% 77 F #&gt; = % R#8 %&gt;#% # = %F#7# % %7##'&gt;#("#C% #"8%&gt;#% % %% #%%"#&gt;&gt; &gt;#2%&amp;7% 7 7% A651D///2)"8%7#C8# ? 8(%#2#%87 F#%#; 2% &gt;%#'#'= 7:%# ' %7 #% %#' ? 7? %#( ' 7 %K #% 7 %7 #%'% ; % % 7 %# ; #'Q8*02 &gt;#' % #% E#%%##=65@/D///2)2</w:t>
      </w:r>
    </w:p>
    <w:p>
      <w:r>
        <w:t>##' #%#&gt;#8# :#&gt;##7# % 7% 8=7 ( &gt;% 2</w:t>
      </w:r>
    </w:p>
    <w:p>
      <w:r>
        <w:t>;#%# ?'&gt;% % ;% #7';E#7H7'7%7 I % % #E &gt; *//@' # %(# (# *//0' % ' 7#? &gt;## #(' ; #%#% 8( #%# #7( # 2 ? % # % ?(%7 *9,&amp;"# #%# #&gt;&amp;"# #; ?E#(% F; # % %% # ' B 8&gt;&gt;#?):# :2B</w:t>
      </w:r>
    </w:p>
    <w:p>
      <w:r>
        <w:t>!2%%#</w:t>
      </w:r>
    </w:p>
    <w:p>
      <w:r>
        <w:t># B</w:t>
      </w:r>
    </w:p>
    <w:p>
      <w:r>
        <w:t>52&amp;"?</w:t>
      </w:r>
    </w:p>
    <w:p>
      <w:r>
        <w:t>%#%&gt;%7 H %77#;F #2 ?('</w:t>
      </w:r>
    </w:p>
    <w:p>
      <w:r>
        <w:t>8&gt;&gt;#?B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