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ATA/966/2004 vom 14. Dezember 2004</w:t>
      </w:r>
    </w:p>
    <w:p>
      <w:r>
        <w:t>GE Cour de justice, 2004-12-14, DE</w:t>
      </w:r>
    </w:p>
    <w:p>
      <w:r>
        <w:rPr>
          <w:b/>
        </w:rPr>
        <w:t xml:space="preserve">Quelle: </w:t>
      </w:r>
      <w:r>
        <w:t>https://mcp.opencaselaw.ch/entscheid/ge_gerichte_ATA_966_2004</w:t>
      </w:r>
    </w:p>
    <w:p>
      <w:r>
        <w:t>FR: GE_GERICHTE ATA/966/2004 du 14 décembre 2004</w:t>
      </w:r>
    </w:p>
    <w:p>
      <w:r>
        <w:t>IT: GE_GERICHTE ATA/966/2004 del 14 dicembre 2004</w:t>
      </w:r>
    </w:p>
    <w:p>
      <w:pPr>
        <w:pStyle w:val="Heading2"/>
      </w:pPr>
      <w:r>
        <w:t>Regeste</w:t>
      </w:r>
    </w:p>
    <w:p>
      <w:r>
        <w:t>Résumé: Transformation sans droit d'un immeuble de 4 appartements en 1 logement unique de 12 pièces. Absence de soustraction aux besoins prépondérants de la population mais violation crasse de la LDTR et de la LCI. En l'espèce, il apparaît toutefois disproportionné et contraire à l'intérêt public digne de protection d'exiger la remise en l'état antérieur. L'autorisation complémentaire sollicitée sera dès lors accordée au recourant mais devra être assortie de charges et conditions.</w:t>
      </w:r>
    </w:p>
    <w:p>
      <w:pPr>
        <w:pStyle w:val="Heading2"/>
      </w:pPr>
      <w:r>
        <w:t>Volltext</w:t>
      </w:r>
    </w:p>
    <w:p>
      <w:r>
        <w:t>!</w:t>
      </w:r>
    </w:p>
    <w:p>
      <w:r>
        <w:t>"#$%! &amp;'''''''''' !"#$%&amp;'$ $ ()) ()</w:t>
      </w:r>
    </w:p>
    <w:p>
      <w:r>
        <w:t>() *</w:t>
      </w:r>
    </w:p>
    <w:p>
      <w:r>
        <w:t>()() + ,</w:t>
      </w:r>
    </w:p>
    <w:p>
      <w:r>
        <w:t>-,.</w:t>
      </w:r>
    </w:p>
    <w:p>
      <w:r>
        <w:t>/ -,0</w:t>
      </w:r>
    </w:p>
    <w:p>
      <w:r>
        <w:t>).</w:t>
      </w:r>
    </w:p>
    <w:p>
      <w:r>
        <w:t>"()(*" )+,-)(..(</w:t>
      </w:r>
    </w:p>
    <w:p>
      <w:r>
        <w:t>*/ !$# 01111111111 $# # 23 #4 # 1111111111 5 6'7#"689#442:;9# +.&amp; # ?$$ % #=$ #=# #$/ (/ 44 &amp; 9#442 # 5</w:t>
      </w:r>
    </w:p>
    <w:p>
      <w:r>
        <w:t>$# #44$2##6 @1111111111 7#"68 A @1111111111:/ 9#442&amp; $ # $# 4 - #6 9 4 -&amp;B #6&amp; # 42(...&amp;!/01111111111$&amp;9# 4##$ 4 #&amp;9 $'42 (...&amp; $ # $ =$# $ '# # $# #$&amp; 4# ; 4# #&amp;#4#$G# &amp;9$' $ 5 4%* %/ &gt;/</w:t>
      </w:r>
    </w:p>
    <w:p>
      <w:r>
        <w:t>,42(...&amp;'#D##; 4 '# ='$2 $ G#% ; $# 4 - #6 9 4 -&amp;B #6&amp; $# # 5 $ #$&amp; $P !/ 01111111111 $ =4# $# 5 K $'42(...&amp;'# N # 4 $2'/ $# 4 -#6 9 4 -&amp;B#6'# &amp;$P$# #$ =4#$# 5K44%&amp;N #5$ #$ $K '# G 0@ COB../" #6 9 B 5 4#64#$ #$/ *(/ $9$ H== *+D#(..*&amp; 4 $ ; 'G $ $$# G '# '# 9 $# #$$ #/$ 9#= #$'# ;9* %&amp;4 $ 651111111111'# 4$# 4$</w:t>
      </w:r>
    </w:p>
    <w:p>
      <w:r>
        <w:t>"-)(*" )+,-)(..( ;#'%%'# %4 4$#/ (64 %&amp;## '# 42# %% $ 5 4%&amp;#=#;4 '#'#!A&amp;'# #4/ =#&amp; C64 %&amp;##'# %4 42#/ *C/ ##$(MD#(..*&amp; 4 $$9N #44# / !A 4# '# ='$2 ( $ $2 (..*/ 'G D5 G # #2 $ # 6 %' $ '% ; #/ !A $ ; 9#= #$ ' $ # # # ' #$ #'#2&amp; 5 9G #$ K$$%#;&amp; $ #' # #$2 9$#%# # '## 5 4%4 $ # / ##$ $44#; # $44 %==# *&gt; 42(..(/ (+/ $44 (* $ $2 (..(&amp; !/ 01111111111 $ $ ##$$44##$$/</w:t>
      </w:r>
    </w:p>
    <w:p>
      <w:r>
        <w:t>$%4 9 )(*" )+,-)(..( 6 H $#/ G 'G $2D 9 $# #$ $44 #&amp;#=# # #% G' # &gt;:/</w:t>
      </w:r>
    </w:p>
    <w:p>
      <w:r>
        <w:t>49# #$2 # ;#/$'## 5 9 #$ ##$ $44##$ $ 5 #' 9 $# #$$44 #'# / C./ ##$ (- $ $2 (..(&amp; $ = $ R )-,)(..(" # #2$$D$ #$' R )+,-)(..(" $4$4#6/ C*/ 4 $*M42(..(/=## $ ; 9#442 # D # 5 / $ #4 5 ; $ #</w:t>
      </w:r>
    </w:p>
    <w:p>
      <w:r>
        <w:t>"+)(*" )+,-)(..( $ &amp;# #$9#4426 =$4 #$;9 # ='$2$9%;# #$;## $=$4# G $#/ 'G =$4 #$&amp;'# 5# $%4 $# 4 5 %$# $P '# #&amp;$# 5# N 2#$%/</w:t>
      </w:r>
    </w:p>
    <w:p>
      <w:r>
        <w:t>4 9'# $ # 4 $' #$ 4 / 9$2D 9 $# #$ $ # $# # =$4 #$ ; 4 /A # # N # 5 ##$&amp;;;$# # #$=4## $$ /</w:t>
      </w:r>
    </w:p>
    <w:p>
      <w:r>
        <w:t>=#&amp; $ #4 5 ; $ # $ &amp; 4 # /</w:t>
      </w:r>
    </w:p>
    <w:p>
      <w:r>
        <w:t># G; &amp;=$ $# &gt;&amp; 9#;# 5 &gt;7"B.B:/ 59G#% $ #$ 4 * %&amp; !/ !K '# ##; ; $ !A$ #$ # # N /</w:t>
      </w:r>
    </w:p>
    <w:p>
      <w:r>
        <w:t>$&amp;## # # /</w:t>
      </w:r>
    </w:p>
    <w:p>
      <w:r>
        <w:t>2/ 4 $=#4# ;9 $# #$$ #$# # =$4 #$ ; 4 # # &amp; BV V B*.:/</w:t>
      </w:r>
    </w:p>
    <w:p>
      <w:r>
        <w:t>"*-)(*" )+,-)(..( (/</w:t>
      </w:r>
    </w:p>
    <w:p>
      <w:r>
        <w:t>G ##$ # 4 7= 9 $# #$ $44 # 4#9 #:$# # 4# # K$$%# $ #$ # # =$ #=# #$$# ?$$ %=##$#94%4 # $#((D#*+,+7 "A,..:/</w:t>
      </w:r>
    </w:p>
    <w:p>
      <w:r>
        <w:t>9 #CC#C# /2 #$; $$#' # # $# $4$#K #2$'$#9G4/</w:t>
      </w:r>
    </w:p>
    <w:p>
      <w:r>
        <w:t>9G#% ;9 $# $ 4$# # #2 $'$# 9G4#4#;;"## $$ HG; #$$# &amp; =# 9$$ # 7!/ A&amp;$# 2#$ #$@#2$%&amp; *++M/**(RM(*:/</w:t>
      </w:r>
    </w:p>
    <w:p>
      <w:r>
        <w:t>#%#=#;9 $# $# &amp;4N4#$# $#$W 9=L$% $'$#&amp;G4##9 $# #=#G =L$$ #2 9G4/</w:t>
      </w:r>
    </w:p>
    <w:p>
      <w:r>
        <w:t>#2&amp; 5 9# $44##$ $&amp; # $'$# 9G4/ C/</w:t>
      </w:r>
    </w:p>
    <w:p>
      <w:r>
        <w:t>$4#5 $ 44 $ 23 #4 $4$ $G;#&amp; 4%4 # #2 #$&amp;$ == 59 &gt;&amp;A*+&gt;&gt;/CB.:/</w:t>
      </w:r>
    </w:p>
    <w:p>
      <w:r>
        <w:t>9 #(#($# N # $=$44 59 #* 6%4 O# #$ $# 4$# #$&amp; =$4 #$ $' #$4#$O C #$ ; 94%4 6</w:t>
      </w:r>
    </w:p>
    <w:p>
      <w:r>
        <w:t>$#/(/CBCFC,-$#/C/C,,:/</w:t>
      </w:r>
    </w:p>
    <w:p>
      <w:r>
        <w:t>## $$ #$# $4$ # #$4 $# 892$&amp;4$K / / $ '#$4#6%$#6 ;/%# $#44 '$$ #4 $;9# #4 4 #% 9# N $=$44 5$#$ #$4$4 &amp; # *D'#*+,,7!AV-B:&amp;5'$##$94 $ * % 4$# #$%%G*&amp;(64&amp;C64 %K</w:t>
      </w:r>
    </w:p>
    <w:p>
      <w:r>
        <w:t>"*&gt;)(*" )+,-)(..( $== ##6;#'# N # # $'# '# &amp; ; $;9# # 4 4$#=# 9== #$ 4 9$#%#&amp;#4 &lt;42$K##* %&amp; # 2## ##4 #$G(64 C64 %'#'# !1/!/011111111119#%$# ; 4$#=# #$ 9 # $=$4 5 9 $# #$ ;9# '# #"4N4 $## / A$ 4# &lt;# &amp; !/ !K&amp; # D4# &lt; ; 4$#=# #$ #4#9 $# #$9 # $=$45 $#/ #== '#&amp; # # % 9 $# #$&amp; $ $ G N44 G## / =#&amp;'#'# &amp; 2#9&lt;# !K $# $2$ #$'$ &amp;$ G N44 #/ =$4 #$ $ $ 4#&amp; $# 9 = / #2 ;# $'# #$ ; !/ 01111111111 '# &amp; 6 H 4 9 $# #$$ #&amp;'$$ $G4$#=# #$;#$ =# 9$2D G##$ 4 / # 'G &lt;% 9== #$9#442 % 4 *(#6# ; 4 - -&amp;B#6 $# #$ 9#; $9# #&amp;';4$#=# #$'# #59# # $$4##/!N4#9$$#6;$ #4 #=9$ &lt;#; ;#$ # #$%%&amp;#944$#; $ &amp; # 9 4 # $=#$4 ;#=#&amp; # Q #=$4 4 #'4 !A#==# ;9#9 =# &amp;= 4 ' =# $4#/#&amp;# &lt;% 9== #$ # #6 4 4# 9 $# #$$2 29## #$V# $4";9#'# #"4N4 $&amp;&amp; &lt;# ## $=# 4 / 9 # $ $&lt; 4 # #;2/ 2/ ##$ 4 *(42(..*'# 54#9 # V $# $ #$ 4 '$$ #4 4$# $ == #$ 2# ## G#'/ / ;# ; #4 #= &lt;#; $ $ # $ 5 $ 5 =$4 = $ 'G $ # #$%% $ $&lt;2 =$ &lt;V $ $ 4 9 4 4# / $ 4'# #&amp; 9#442 # #4$ ;# $ $' 'G/ $ # # # $ $264#$ 6&lt; $# $ # 2$#&amp; 2#;&amp; $44# $ G 2$#/ # #6 # ;&amp;4$## 9 # $"#4#$/ #29 54 #$=# $4 9#%#$#/</w:t>
      </w:r>
    </w:p>
    <w:p>
      <w:r>
        <w:t>"*+)(*" )+,-)(..( 4 &amp;9$ #4 # #; 4 ;#&amp; $W &amp;9;#G #D###/</w:t>
      </w:r>
    </w:p>
    <w:p>
      <w:r>
        <w:t>#&amp;$'#($ $2(..*&amp;!A$ ; 9#= #$'$ # # # ' #$#'#2 ; $ #' # #$ 2 9$#%# # '## 5 4%4 $ #&lt;/# 4N4'##;9 ##;$'#(* 42(..*;4$#=# #$$ $ # # ;9 '# $ # #2 5 2 9#=#/ =#&amp;$'#*-$ $2 (...&amp;!A$#;?$## 2#9 # #%9# N /</w:t>
      </w:r>
    </w:p>
    <w:p>
      <w:r>
        <w:t>#'4 5#$4$ * %&amp;$ #$ $# N '#%/ @$ $ =$# 94 ;9# # N 4N4 &lt;# ;#== $44##$##9$ G#;;$#4# #4$ # #%9 # N 2# $ / #&amp; 4 #$ 4 $ $ #$# ?$#=$ #=# #$/</w:t>
      </w:r>
    </w:p>
    <w:p>
      <w:r>
        <w:t>4#9 #$ # # $;9#&amp;$#% 9# N &amp;#;9#9%## 4 #&lt;$ ' !A/4#9 4 # # ;$ /</w:t>
      </w:r>
    </w:p>
    <w:p>
      <w:r>
        <w:t>9K$# N 2##%$ #$5G#%4# 9 #4$#=# #$&amp; ;9 4$ # #$4## #'#'#$ ' / 22/ ;#$4%4 ##G(64 C64 % ;# $ 4 2#&amp; 4 W $ #$$ #$/ == &amp; # N 2# $ #4 9# N #' $ =4# 5 $' #G ;9# G# 4 /</w:t>
      </w:r>
    </w:p>
    <w:p>
      <w:r>
        <w:t>9#442V#'" $=4#$ # ( C= / 4 9#%$# # #$=# G4 $#$ #$9=#4 # % G/9# &lt; #&amp;9#442'# N ## 4N4=4#/ G#%9##5&lt;; %$69$%#; 4N42 96/</w:t>
      </w:r>
    </w:p>
    <w:p>
      <w:r>
        <w:t>##$*(42(..*$/ +/</w:t>
      </w:r>
    </w:p>
    <w:p>
      <w:r>
        <w:t># # 4$ #=G'$4 # #=54# 9 #&amp; # W ; 9 $# #$ $44 # $ # $# N #'/</w:t>
      </w:r>
    </w:p>
    <w:p>
      <w:r>
        <w:t>"(.)(*" )+,-)(..(</w:t>
      </w:r>
    </w:p>
    <w:p>
      <w:r>
        <w:t>4# 9 # W G$2# &amp; #; $ #$$ #$/</w:t>
      </w:r>
    </w:p>
    <w:p>
      <w:r>
        <w:t>&amp;9 $# #$$44 #'N $ #&lt;% $# #$ ; # $ $ =4# 9&lt;2# $4 == #'4 9#442&amp;2#(64 C64 %'$ N #44# 4 #4 4##/ #&amp;#%4 G#%#$ ;#== # 9#442$ # 5$'%4 4 # # $ K$$%# G# D$ 9$ $# 9 $# #$ $ #((42(.../</w:t>
      </w:r>
    </w:p>
    <w:p>
      <w:r>
        <w:t>9 5 #;$# #$;9 $# #$$44 # $ N #' 4 / $# # $ '$K $ $'##$$# / *./</w:t>
      </w:r>
    </w:p>
    <w:p>
      <w:r>
        <w:t>%5$ #$ &amp;G#$ 59 # $ ;#$2 # #4 %#&amp;#4# #$ 4$4 0@*9B../"4#5&lt;%/</w:t>
      </w:r>
    </w:p>
    <w:p>
      <w:r>
        <w:t>]]]]] ( )/</w:t>
      </w:r>
    </w:p>
    <w:p>
      <w:r>
        <w:t>2 34 5"! 6 '2 $ # D *- D'# (* $ $2 (..( !/01111111111 #'4 $ ##$ 4 94%4 &amp; 9;#4 $%4 *( 42 (..* $44##$ $$4 #6$ #$(,$Q (..(F 4 5"# 6 4 $# D *-D'#(..(F 4 #4 $(*$ $2(..(F $ $# )+,-)(..(" 4 94%4 &amp; 9;#4 $%4 $$'##$$# F # ;9#9 $9#4# F 4 5&lt;%$ 4$4 0@*9B../"F</w:t>
      </w:r>
    </w:p>
    <w:p>
      <w:r>
        <w:t>"(*)(*" )+,-)(..( $44#; N 5 ! "# $%&amp; '$ $ &amp; 4 94%4 &amp; 9;#4 $%4 ## ;95 $44##$ $$4 #6$ #$/ A#% 8!4$'K&amp;# &amp;!40#&amp;!/&lt;#&amp;!4$&amp;D% !/$&amp;D% /</w:t>
      </w:r>
    </w:p>
    <w:p>
      <w:r>
        <w:t>$4#24## #=8</w:t>
      </w:r>
    </w:p>
    <w:p>
      <w:r>
        <w:t>%==#6"D# D/8</w:t>
      </w:r>
    </w:p>
    <w:p>
      <w:r>
        <w:t>!/$$#</w:t>
      </w:r>
    </w:p>
    <w:p>
      <w:r>
        <w:t>'#"# 8</w:t>
      </w:r>
    </w:p>
    <w:p>
      <w:r>
        <w:t>/$'K</w:t>
      </w:r>
    </w:p>
    <w:p>
      <w:r>
        <w:t>$#$=$4 N $44#;G #/</w:t>
      </w:r>
    </w:p>
    <w:p>
      <w:r>
        <w:t>6'&amp;</w:t>
      </w:r>
    </w:p>
    <w:p>
      <w:r>
        <w:t>%==#68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