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ATA/957/2004 vom 7. Dezember 2004</w:t>
      </w:r>
    </w:p>
    <w:p>
      <w:r>
        <w:t>GE Cour de justice, 2004-12-07, DE</w:t>
      </w:r>
    </w:p>
    <w:p>
      <w:r>
        <w:rPr>
          <w:b/>
        </w:rPr>
        <w:t xml:space="preserve">Quelle: </w:t>
      </w:r>
      <w:r>
        <w:t>https://mcp.opencaselaw.ch/entscheid/ge_gerichte_ATA_957_2004</w:t>
      </w:r>
    </w:p>
    <w:p>
      <w:r>
        <w:t>FR: GE_GERICHTE ATA/957/2004 du 7 décembre 2004</w:t>
      </w:r>
    </w:p>
    <w:p>
      <w:r>
        <w:t>IT: GE_GERICHTE ATA/957/2004 del 7 dicembre 2004</w:t>
      </w:r>
    </w:p>
    <w:p>
      <w:pPr>
        <w:pStyle w:val="Heading2"/>
      </w:pPr>
      <w:r>
        <w:t>Regeste</w:t>
      </w:r>
    </w:p>
    <w:p>
      <w:r>
        <w:t>Résumé: Retrait d'autorisation d'exploiter une entreprise de sécurité confirmée à l'encontre d'un agent de sécurité qui avait dénoncé à sa place un ancien employé comme ayant commis une infraction à la sécurité routière.</w:t>
      </w:r>
    </w:p>
    <w:p>
      <w:pPr>
        <w:pStyle w:val="Heading2"/>
      </w:pPr>
      <w:r>
        <w:t>Volltext</w:t>
      </w:r>
    </w:p>
    <w:p>
      <w:r>
        <w:t>!</w:t>
      </w:r>
    </w:p>
    <w:p>
      <w:r>
        <w:t>"#$%!&amp;''''''()&amp;'''* !"# #$% &amp;'% % ++++ ,+*-,+++,+</w:t>
      </w:r>
    </w:p>
    <w:p>
      <w:r>
        <w:t>()*+( *,-.+*)//. + ,0</w:t>
      </w:r>
    </w:p>
    <w:p>
      <w:r>
        <w:t>1 #0222&amp;3#(4502226&amp; ## 7# %88 4'0 % 9 1:%# #% ; 7 # % #% %"%&amp;'#9#8%9## #88%9##&amp; #'# % 8,+??&amp;!0$0222222 %#@:%# 7 # #'&amp; % 0</w:t>
      </w:r>
    </w:p>
    <w:p>
      <w:r>
        <w:t>,- 89)//A&amp;!0!0222222% % % ' #% # % 88 D1#1 # # #18#8% %&amp;D1# %'# # %##8%8 1# 8#)//.0 ,)0 '% 1 % # &gt; 8# )//. +&amp; @ D#'# %88@ '#%!0R2222220 %%8 #,+?/&amp; #1'# 1 G###0</w:t>
      </w:r>
    </w:p>
    <w:p>
      <w:r>
        <w:t>,+--&amp;#1'# % 0 #,-%'89)//. %% %D1## %%# #D# 1 %# # #8%9' #% &amp; " &amp;##%#%%1#%#&amp;D1# 48#%3'#)//.6&amp;A, /,0/.0)//.&amp;0,B6</w:t>
      </w:r>
    </w:p>
    <w:p>
      <w:r>
        <w:t>% #% ; #%8 #9 ' "4 ; #'# '#7 % ;"%%9## ),*)//, B %'89 )//,6&amp; % 9#Q 7 3 *.?/*)//, &gt; %J )//,6&amp; % % # 3 *B?*)//, A/ G'# )//,6&amp; % '% 3 *B,)*)/// ,/ % %9)///6 % A+*)//A &gt; % %9 )//A6&amp; %8 #% % '% 1 # # %#D %88# 8#</w:t>
      </w:r>
    </w:p>
    <w:p>
      <w:r>
        <w:t>(&gt;*+( *,-.+*)//. 3 *,&gt;B*)//, ,A 8 )//,6&amp; 8 % 48#%3'#)//.6&amp;A, /,0/.0)//.&amp;0,+6 B0</w:t>
      </w:r>
    </w:p>
    <w:p>
      <w:r>
        <w:t>1 '#% #% 47 # #% % #4 D %# #%%8#!0$0222222D#%# = #@1% #% 1"%%9## 0</w:t>
      </w:r>
    </w:p>
    <w:p>
      <w:r>
        <w:t>% %G%% 0</w:t>
      </w:r>
    </w:p>
    <w:p>
      <w:r>
        <w:t>##% #'#%##%% #%# 1 % %D 18=" 60 1# # #7&amp; # %1#8# 0</w:t>
      </w:r>
    </w:p>
    <w:p>
      <w:r>
        <w:t>SSSSS</w:t>
      </w:r>
    </w:p>
    <w:p>
      <w:r>
        <w:t>,+-* + ./01"!2 '9 % # G )) G# )//. !%# $0222222 0222222&amp;% ##% 8 G #&amp;%# # ),G# )//.P 01"#2 G P 8 @"7% &amp;#%G%# 8 %##8 &amp;8%8 EH,;///0(P # D1#%1#8# P %88#D = @!"# #$% &amp;'% % ##D; 8 G #&amp;%# # 0 $#7 5!8%'F&amp;# &amp;!0F"4&amp;!8E#&amp;!0"#&amp;!8%&amp; G70</w:t>
      </w:r>
    </w:p>
    <w:p>
      <w:r>
        <w:t>(+*+( *,-.+*)//. %8#9 8## #&lt;5 7&lt;&lt;#4(G# G05</w:t>
      </w:r>
    </w:p>
    <w:p>
      <w:r>
        <w:t>!0%%#</w:t>
      </w:r>
    </w:p>
    <w:p>
      <w:r>
        <w:t>'#(# 5</w:t>
      </w:r>
    </w:p>
    <w:p>
      <w:r>
        <w:t>0%'F</w:t>
      </w:r>
    </w:p>
    <w:p>
      <w:r>
        <w:t>%#%&lt;%8 = %88#D: #0</w:t>
      </w:r>
    </w:p>
    <w:p>
      <w:r>
        <w:t>4'&amp;</w:t>
      </w:r>
    </w:p>
    <w:p>
      <w:r>
        <w:t>7&lt;&lt;#45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