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ATA/950/2020 vom 22. September 2020</w:t>
      </w:r>
    </w:p>
    <w:p>
      <w:r>
        <w:t>GE Cour de justice, 2020-09-22, FR</w:t>
      </w:r>
    </w:p>
    <w:p>
      <w:r>
        <w:rPr>
          <w:b/>
        </w:rPr>
        <w:t xml:space="preserve">Quelle: </w:t>
      </w:r>
      <w:r>
        <w:t>https://mcp.opencaselaw.ch/entscheid/ge_gerichte_ATA_950_2020</w:t>
      </w:r>
    </w:p>
    <w:p>
      <w:r>
        <w:t>FR: GE_GERICHTE ATA/950/2020 du 22 septembre 2020</w:t>
      </w:r>
    </w:p>
    <w:p>
      <w:r>
        <w:t>IT: GE_GERICHTE ATA/950/2020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A/4453/2016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auxdites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A/4453/2016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la recourante perd de vue que, de jurisprudence constante, ladite indemnité ne constitue qu’une participation aux honoraires d’avocat, qui sera fixée à CHF 300.-. Ce montant tient compte en particulier de l’acte de recours par lequel la recourante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la recourante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A/4453/2016</w:t>
      </w:r>
    </w:p>
    <w:p>
      <w:r>
        <w:t>Par ailleurs, aucun émolument ne sera mis à la charge de la recourante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