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ATA/950/2004 vom 7. Dezember 2004</w:t>
      </w:r>
    </w:p>
    <w:p>
      <w:r>
        <w:t>GE Cour de justice, 2004-12-07, DE</w:t>
      </w:r>
    </w:p>
    <w:p>
      <w:r>
        <w:rPr>
          <w:b/>
        </w:rPr>
        <w:t xml:space="preserve">Quelle: </w:t>
      </w:r>
      <w:r>
        <w:t>https://mcp.opencaselaw.ch/entscheid/ge_gerichte_ATA_950_2004</w:t>
      </w:r>
    </w:p>
    <w:p>
      <w:r>
        <w:t>FR: GE_GERICHTE ATA/950/2004 du 7 décembre 2004</w:t>
      </w:r>
    </w:p>
    <w:p>
      <w:r>
        <w:t>IT: GE_GERICHTE ATA/950/2004 del 7 dicembre 2004</w:t>
      </w:r>
    </w:p>
    <w:p>
      <w:pPr>
        <w:pStyle w:val="Heading2"/>
      </w:pPr>
      <w:r>
        <w:t>Regeste</w:t>
      </w:r>
    </w:p>
    <w:p>
      <w:r>
        <w:t>Résumé: Autorisation de construire en zone 4 confirmée. Ensemble des préavis favorables. Le plan de site couvrant le périmètre concerné ne saurait s'appliquer au cas d'espèce dès lors qu'il n'est pas entré en force.</w:t>
      </w:r>
    </w:p>
    <w:p>
      <w:pPr>
        <w:pStyle w:val="Heading2"/>
      </w:pPr>
      <w:r>
        <w:t>Volltext</w:t>
      </w:r>
    </w:p>
    <w:p>
      <w:r>
        <w:t>!"</w:t>
      </w:r>
    </w:p>
    <w:p>
      <w:r>
        <w:t>## $#%&amp;'(( ## # )#(( *%+," &amp;"-( ## #"!#"#&amp;*%+,".,+// (0( *%+,"1,))2 ( !"#$ %"&amp; &amp; '33' 3'3 4 '3 ' 3</w:t>
      </w:r>
    </w:p>
    <w:p>
      <w:r>
        <w:t>5 65. 7 658</w:t>
      </w:r>
    </w:p>
    <w:p>
      <w:r>
        <w:t>3.</w:t>
      </w:r>
    </w:p>
    <w:p>
      <w:r>
        <w:t>'()**' )*+*,)*--.</w:t>
      </w:r>
    </w:p>
    <w:p>
      <w:r>
        <w:t>3'5 5' (</w:t>
      </w:r>
    </w:p>
    <w:p>
      <w:r>
        <w:t>!&amp;/##01%"&amp;</w:t>
      </w:r>
    </w:p>
    <w:p>
      <w:r>
        <w:t>'2)**' )*+*,)*--.</w:t>
      </w:r>
    </w:p>
    <w:p>
      <w:r>
        <w:t>*3</w:t>
      </w:r>
    </w:p>
    <w:p>
      <w:r>
        <w:t>&amp;# 34#'56 37%#5189#$% &amp;# # *.+2 *,-,% :# ,( &amp;// 5"'##% 8 ; *.% " ' &amp;? ?"&amp;/ 23</w:t>
      </w:r>
    </w:p>
    <w:p>
      <w:r>
        <w:t>/#5@# /#&amp;;$@# #&amp;0#:# #;/@ "#/# &amp;A/B/$# 4$C $@&amp;73 ''$ 17# 8;1 E"' &amp; 41@# /D#// *F/7 41@# /D#// *+/7 # &gt;&amp; "&amp;/ 23</w:t>
      </w:r>
    </w:p>
    <w:p>
      <w:r>
        <w:t>0 #5/&gt;&amp; #8"&amp;#/#&amp;;$@# #&amp;4 3*- 3(&amp;#;# #&amp;&amp;#:;/1/ # &amp;#? =#*-.,4 '*2+73 8 &amp;##5/&gt;&amp;"&amp;/ % &amp; 8 &amp;# &amp;# *-G2 *-GG3 % / D/ &amp;:#/ 0;# &amp;$# # ;# #&amp; 5"&amp;/ &gt;&amp;0#/ # &amp; #@C #/ $ 4&amp;/ #&amp;&amp;" &amp;//##&amp;(-/#*--.73</w:t>
      </w:r>
    </w:p>
    <w:p>
      <w:r>
        <w:t>#2+ #" &amp; &amp;D&amp;/8 0 #5/&gt;&amp;% ##1@# 4 32*7 # D #/# 4 32273 F3</w:t>
      </w:r>
    </w:p>
    <w:p>
      <w:r>
        <w:t>@C #/ # #1#D &amp;/#D #.- 3&amp; #&amp; E# $# @# #0 " # E &amp; #&amp; @&amp; 4:3 )(FG)*--G , /# *--G% &amp;#3 273 E # -+ # * "&amp;# ## 0 /@ &amp; E# $# @# #0 &amp;/5 &amp; /# 0E &amp;" #&amp; :&amp;/ #&amp;% &amp; % /B/ 0 /</w:t>
      </w:r>
    </w:p>
    <w:p>
      <w:r>
        <w:t>'.)**' )*+*,)*--. ##5/ #1&amp; #&amp;&amp;#" 511B "13 G3 3 A 5/ % "# &amp; "# &amp;//% / &amp;1#/ # ;&amp; 0; 5 &amp; #:% : #&amp;# #&amp; &amp; # D &amp;#3 &amp; :&amp;#% &amp;0; "# &amp;@#1 &amp;#%#&amp;"# /##/#4 )FG+)(++?((=#(++?N )(F2)*--,(("#*--,73</w:t>
      </w:r>
    </w:p>
    <w:p>
      <w:r>
        <w:t>@3 &amp;0 &amp; #&amp; ! &amp;&amp; 14 3*F3( *+G3*7% #&amp; &amp;:5 &amp;# # 8 &amp; "# ;# #&amp; 0; / 8 :: ; &amp;# &amp; 4 )2*.)(++? (+ "# (++? :# 73</w:t>
      </w:r>
    </w:p>
    <w:p>
      <w:r>
        <w:t>3 &amp;" #?#/#&amp;#&amp;//##&amp;E@#/ E$# (?:"#*-G*4*FF7% "#1*F/#(++?% #@8 54 )G(G)(++?(G&amp; &amp;@(++?73E# 0 &amp;/# &amp;@ &amp; #&amp; &amp;//##&amp; E$# !&lt; D 0 #5 =&amp;E$# &amp;/ &amp; &amp;O E # " #&amp; @C #/ &amp;# &amp; 1 E #.-3</w:t>
      </w:r>
    </w:p>
    <w:p>
      <w:r>
        <w:t>3 =#&amp; %&amp;0; &amp;# /## #"# "# &amp;//##&amp; &amp; #"% ; &amp;# &amp; &amp;# ;#/&amp; # %:&amp; #&amp;&amp; # 8 $# #14 )G.2)(++?2*&amp;H (++?N )G-,)(++? 2* &amp;H (++?% )*(-)(++2 ** / (++2N 3</w:t>
      </w:r>
    </w:p>
    <w:p>
      <w:r>
        <w:t>% # B " =1 /## #: # 3 3! % 1&amp;@ # B % &amp;# E"#&amp;/ /1/ # &amp;#% C I:&amp; '''!#% *--G% 3 (+*73 &amp;# &amp;#/# 8D/##E &amp;# /## #"; /&amp; #:&amp; H/ @#"#; &amp;# $#0 &amp; #"%&amp;/&amp;## @E/ =1/ &amp;" @= #"#/ &amp;# #&amp; 15D@ &amp; #&amp;:#D &amp;#4 )G?G)*--,(2&amp; &amp;@*--,73 ,3</w:t>
      </w:r>
    </w:p>
    <w:p>
      <w:r>
        <w:t>;5% &amp;"### / &amp; :#/ :"&amp;@3&amp; #"#&amp;//##&amp;%0&amp;8 &amp; 3 &amp;# #&amp;% &amp; =# &amp; #@ %#'#;#/&amp; # ;# #&amp;0## &amp;/#3 .3</w:t>
      </w:r>
    </w:p>
    <w:p>
      <w:r>
        <w:t>##"; &amp;# #&amp;&amp; #%# &amp;" #/5 &amp; &amp; &amp;#; F/(++23 E % E :&amp;3 &amp;&amp; # &amp;# #@&amp; &amp; #&amp;E53 &amp; #&amp; &amp;&amp;0</w:t>
      </w:r>
    </w:p>
    <w:p>
      <w:r>
        <w:t>'-)**' )*+*,)*--. 0"#(.&amp;"/@(+++!&lt;%@&amp;# # % &amp;O 8EE &amp;= &amp; #&amp;0#:# E&amp;@= E &amp;# #&amp;&amp; #%E # 3 -3</w:t>
      </w:r>
    </w:p>
    <w:p>
      <w:r>
        <w:t>; &amp;# #@ 8 5% #@ /## #: 0 &amp; 0 &amp; #&amp;# #&amp; 1 &amp; :# / % ## 1 D 1@# @C #/ &amp;= ##0;D# #1/ #/# &amp;# 3 *+3</w:t>
      </w:r>
    </w:p>
    <w:p>
      <w:r>
        <w:t>&amp; / ; $ #0 &amp;= ## @C #/ B &amp;# 0#;$/&amp;## /#5#" /#&amp;D# &amp;$ &amp;%#"$C $@&amp;0##:# :3</w:t>
      </w:r>
    </w:p>
    <w:p>
      <w:r>
        <w:t>E # *F #&amp; 0 / # # &amp; E &amp;# 0&amp;"/&amp;#:# #&amp;% &amp; &amp; #&amp;0#%#/#&amp;% # #&amp;&amp;&amp; D ### 5&amp;8E# B E0 #% E&amp;E$/#%E# &amp;&amp;# "#@ @#43*73##&amp; / :&amp;&amp; // "# &amp;//##&amp;E$# &amp;%&amp;&amp;@= 0#&amp; &amp;&amp; %# &amp;//##&amp; /&amp;/ % # N # &amp;/ 1/ % $ % D /# &amp;// &amp; "# &amp;/ / 43(73</w:t>
      </w:r>
    </w:p>
    <w:p>
      <w:r>
        <w:t>#&amp;# #&amp; 1 :/ E $ #0% &amp; =# #@#0E&amp; # &amp; #&amp;=##0 # /#%# #&amp;"&amp;#E# #&amp;8E/## #&amp;%' # E #/# 0 ED5 &amp; E@ &amp;"&amp;# E# #&amp; 4 )F-)(++? (+ ="# (++?N )G?G)*--, (2 &amp; &amp;@ *--, N 3&lt; % # &amp;# /## #:% $C % *-.?% 3 22('222N 3 Q %#&amp;# /## #:%C I:&amp; '''!#%*--*%32?' 2G%R*G+'*G-73</w:t>
      </w:r>
    </w:p>
    <w:p>
      <w:r>
        <w:t>E5%&amp;//##&amp;E$# E:# &amp;@" #&amp; &amp;= 03 D/0!&lt;%&amp; # 1 &amp;= /#%E &amp; &amp;/ E"### / #5 0 / #"E &amp;# #&amp;3 % #5 B 0 &amp;:#//B/0&amp;//##&amp;3 **3</w:t>
      </w:r>
    </w:p>
    <w:p>
      <w:r>
        <w:t>:#%0 #&amp;"# &amp;"&amp; $8 &amp;/ #@ 4 )GF2)(++? (? &amp;H (++? :# 73 *(3</w:t>
      </w:r>
    </w:p>
    <w:p>
      <w:r>
        <w:t>"0#5%&amp; B 0= 3</w:t>
      </w:r>
    </w:p>
    <w:p>
      <w:r>
        <w:t>E## #1%/&amp;/ JI2;+++3'/#8$1 &amp; 0#&amp;/@ %#&amp;=&amp;# / &amp;##/ % #/#</w:t>
      </w:r>
    </w:p>
    <w:p>
      <w:r>
        <w:t>'*+)**' )*+*,)*--. &amp;JI2;+++3'&amp;8&amp;# 30## &amp;#&amp;%8$1&amp; 3</w:t>
      </w:r>
    </w:p>
    <w:p>
      <w:r>
        <w:t>SSSSS</w:t>
      </w:r>
    </w:p>
    <w:p>
      <w:r>
        <w:t>'3 7</w:t>
      </w:r>
    </w:p>
    <w:p>
      <w:r>
        <w:t>9)#:*" ; "@ &amp; # = G &amp; &amp;@ *--. !/ !# 3'3% / 3'&lt;3% J3% @ # 3'93 K#A 3 &amp; ##&amp; &amp;//##&amp; &amp; &amp; / #5 &amp; #&amp; ? /@*--.N #:*%; = N / 8 $1&amp; /&amp;/ JI2E+++3'%#&amp;=&amp;# / &amp;##/ N &amp;#/# &amp;JI2;+++3'8&amp;# 3%8$1 &amp; %#&amp;=&amp;# / &amp;##/ N &amp;//#0 B 8 ! "# $ % "&amp; &amp; % 8 &amp;//##&amp; &amp; &amp; / #5 &amp; #&amp;% / E/1/ % E0#/ &amp;1/ ## 0E8 ! &amp;/##0 1% "&amp; &amp;# 33 &lt;#1 6!/&amp;"A%# !3A$5%!/J#%!3$#%!/&amp;% =13</w:t>
      </w:r>
    </w:p>
    <w:p>
      <w:r>
        <w:t>'**)**' )*+*,)*--. &amp;/#@/## #:6 1::#5'=# =36</w:t>
      </w:r>
    </w:p>
    <w:p>
      <w:r>
        <w:t>!3&amp;&amp;#</w:t>
      </w:r>
    </w:p>
    <w:p>
      <w:r>
        <w:t>"#'# 6</w:t>
      </w:r>
    </w:p>
    <w:p>
      <w:r>
        <w:t>3&amp;"A</w:t>
      </w:r>
    </w:p>
    <w:p>
      <w:r>
        <w:t>&amp;#&amp;:&amp;/ B &amp;//#0D #3</w:t>
      </w:r>
    </w:p>
    <w:p>
      <w:r>
        <w:t>5"%</w:t>
      </w:r>
    </w:p>
    <w:p>
      <w:r>
        <w:t>1::#56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