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ATA/94/2017 vom 6. Februar 2017</w:t>
      </w:r>
    </w:p>
    <w:p>
      <w:r>
        <w:t>GE Cour de justice, 2017-02-06, FR</w:t>
      </w:r>
    </w:p>
    <w:p>
      <w:r>
        <w:rPr>
          <w:b/>
        </w:rPr>
        <w:t xml:space="preserve">Quelle: </w:t>
      </w:r>
      <w:r>
        <w:t>https://mcp.opencaselaw.ch/entscheid/ge_gerichte_ATA_94_2017</w:t>
      </w:r>
    </w:p>
    <w:p>
      <w:r>
        <w:t>FR: GE_GERICHTE ATA/94/2017 du 6 février 2017</w:t>
      </w:r>
    </w:p>
    <w:p>
      <w:r>
        <w:t>IT: GE_GERICHTE ATA/94/2017 del 6 febbraio 2017</w:t>
      </w:r>
    </w:p>
    <w:p>
      <w:pPr>
        <w:pStyle w:val="Heading2"/>
      </w:pPr>
      <w:r>
        <w:t>Erwägungen</w:t>
      </w:r>
    </w:p>
    <w:p>
      <w:r>
        <w:rPr>
          <w:b/>
        </w:rPr>
        <w:t>E. 12</w:t>
      </w:r>
    </w:p>
    <w:p>
      <w:r>
        <w:t>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septembre 2016 par Monsieur A______ contre le jugement du 12 juillet 2016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à l’office cantonal de la population et des migrations, ainsi qu’au Tribunal administratif de première instance.</w:t>
      </w:r>
    </w:p>
    <w:p>
      <w:r>
        <w:t>- 3/3 - A/929/2016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