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ATA/94/2006 vom 14. Februar 2006</w:t>
      </w:r>
    </w:p>
    <w:p>
      <w:r>
        <w:t>GE Cour de justice, 2006-02-14, DE</w:t>
      </w:r>
    </w:p>
    <w:p>
      <w:r>
        <w:rPr>
          <w:b/>
        </w:rPr>
        <w:t xml:space="preserve">Quelle: </w:t>
      </w:r>
      <w:r>
        <w:t>https://mcp.opencaselaw.ch/entscheid/ge_gerichte_ATA_94_2006</w:t>
      </w:r>
    </w:p>
    <w:p>
      <w:r>
        <w:t>FR: GE_GERICHTE ATA/94/2006 du 14 février 2006</w:t>
      </w:r>
    </w:p>
    <w:p>
      <w:r>
        <w:t>IT: GE_GERICHTE ATA/94/2006 del 14 febbraio 2006</w:t>
      </w:r>
    </w:p>
    <w:p>
      <w:pPr>
        <w:pStyle w:val="Heading2"/>
      </w:pPr>
      <w:r>
        <w:t>Volltext</w:t>
      </w:r>
    </w:p>
    <w:p>
      <w:r>
        <w:t>!" # $%&amp;'</w:t>
      </w:r>
    </w:p>
    <w:p>
      <w:r>
        <w:t>&amp;'# ((((((((((</w:t>
      </w:r>
    </w:p>
    <w:p>
      <w:r>
        <w:t>) * ))++)))*,+</w:t>
      </w:r>
    </w:p>
    <w:p>
      <w:r>
        <w:t>!"# "$$!%"!%%&amp; ) '(</w:t>
      </w:r>
    </w:p>
    <w:p>
      <w:r>
        <w:t>)*++++++++++,-++++++++++'.#/,0***-1, ++++++++++, 2$$$% *3( ** 4 50* * -3( !(</w:t>
      </w:r>
    </w:p>
    <w:p>
      <w:r>
        <w:t>6*5*57*08*7*3* 9* 5:;6 -7*!%%&amp;,?'&amp;@!&amp;,4*--**7* )** ** 7*3 0A0 0 ? =! B0"@, 03 -*- -*, C 7* -* *0*- ? &amp;% B0"@ ? *( **, -50--/!B0"@( $(</w:t>
      </w:r>
    </w:p>
    <w:p>
      <w:r>
        <w:t>#-08!%%&amp;,6 *7*-)(++++++++++?5 &gt;*5-*-,C**7*--*3-55*5*,5A-'/ -08!%%&amp;,***?4*--&gt;*350** -3***5*0*,55**4*'# *&gt;--***:'!-08'.&amp;=962$'(%' '&amp;-08!%%&amp; 5@ 6 47* *7*- ? -0* *D E 4*&gt;*5-*-47*-**5E5, 4-@--*C4*7** 0A0&gt;*D-( 5,*45- &gt;*C**-*5@-,33-C4*47*50*3 -*- *:( 7*8*7-@*5-505&gt; * 0** @5*,C*-- -505F'$ -08!%%&amp;( #(</w:t>
      </w:r>
    </w:p>
    <w:p>
      <w:r>
        <w:t>5*--05*5'#E7*!%%#(</w:t>
      </w:r>
    </w:p>
    <w:p>
      <w:r>
        <w:t>( )(++++++++++45-4D:7*C**-*5@-( 6 5 5&gt;*, * &gt;&gt;* -53 6* 05,7-@**-***58(7*-30 8*50**?*3,?*7*(4D: 7* C* * -* 5@- 7* * 053( *0**?&amp;%B0"@7*--&gt;*D-?@4*0G*43** 04*0**3--7*?4*-*4*-(</w:t>
      </w:r>
    </w:p>
    <w:p>
      <w:r>
        <w:t>8( 6 5--D57*-** 4-@- -* C* * 7* -- - 5 -0*( 4 -* ? @0F0*( 5, 4*- 5*- -**,-5*8*5&gt;*-3-,C*4-*5-(</w:t>
      </w:r>
    </w:p>
    <w:p>
      <w:r>
        <w:t>/"# "$$!%"!%%&amp; 2(</w:t>
      </w:r>
    </w:p>
    <w:p>
      <w:r>
        <w:t>0 *8 0***&gt;, 7* 7* **C-, # &gt;-7* !%%#, C )( ++++++++++ 4-* C*- 7* C* * 7* --*&gt;*-? * &gt;*-* &amp;E* !%%#( =(</w:t>
      </w:r>
    </w:p>
    <w:p>
      <w:r>
        <w:t>6C*,--3-?E3( ) + '(</w:t>
      </w:r>
    </w:p>
    <w:p>
      <w:r>
        <w:t>E- 05 * 7 E*** 05-, 789(&amp;# *H3**E***!!708'.$'</w:t>
      </w:r>
    </w:p>
    <w:p>
      <w:r>
        <w:t>!%&amp;G(#/('*(*5-0***7'! 508'.=&amp; &amp;'% *D7*0D*09(!2('G'#!!H *3***:&amp;508'.2.I6 62$'(!', 1'%= #! 78H*$*-'H:3 ***:'/708'.#!9 62$'(''G 1'!''!2G '..&amp;##$ --0*:HD:7*? HD-*H*--507*0D*0*-&amp;? !&amp; B0"@ * *&gt;* -3: C* E*&gt;* *05 7*0 H*'#*-/9 1'!/'%#,'..22!&amp;,*(!8, 55(2!= 2!.-&gt;(*( *5**:0-3:,*- ?00***79('#($ 37*- 0F9 1'!$!&amp;. 0*&gt; D5* 57 E*&gt;* HD: 7* D &gt; H08** *8*3*50**,5*70 *** * 6*, 7 37*- 0* 3 CH* 57C( * , E*5 *: C 00*7**3*:H:3&gt;09(</w:t>
      </w:r>
    </w:p>
    <w:p>
      <w:r>
        <w:t>$"# "$$!%"!%%&amp; '#(!((.%@(!G 1'!/'%#,'..22!&amp;,*(!,5( 2/%-&gt;(*( 78 C -- &gt;*&gt; * 8 07*(H3*&gt;&gt;H-*-*0*:&gt;7* C5*8H-3*-*0E**89 1''.8'&amp;#G6 '../5(&amp;/&amp;G 1''='.%G'%=8#2G'%$8&amp;' *--00*053*0*-?&amp;%B0"@,? 4*-*4*-,00*5?6 (8,*43* 4&gt;37E*55-*-( **54* '# *- ' , C* *05*C * 8*3* 50* *,5*70******@7-*C( $(</w:t>
      </w:r>
    </w:p>
    <w:p>
      <w:r>
        <w:t>6 4* '# *-! ,-0**0* 50**0*5:00**4*&gt;*37(</w:t>
      </w:r>
    </w:p>
    <w:p>
      <w:r>
        <w:t>H3 H 50* * -3 5 A ** 7 *5**C*H55*C*50***9 1'%=8 #% #'G($&amp;4-3H0**57-@* ?***:!28'.2# 62$'(&amp;' *D--0?*0*,* 0**00-3,C-**&gt;*0-C8* 5&gt;*-3-4*?AD0*-(*80***&gt;55 ? )(++++++++++ C, 5 4D-* 5- 0, * *-?*7-@*5C50*45-*( &amp;(</w:t>
      </w:r>
    </w:p>
    <w:p>
      <w:r>
        <w:t>5@6 47*7*-*4A, C5-4*-4*05* 5 5*( 3*&gt; &gt;* A --, 7* C* F 5 A -5- 5- 5- 7 *8 0***&gt;( * * 5 -C ? 57* -00, *- C L**4*--5&gt;*7* *( - )+ )</w:t>
      </w:r>
    </w:p>
    <w:p>
      <w:r>
        <w:t>./0&amp;" 1</w:t>
      </w:r>
    </w:p>
    <w:p>
      <w:r>
        <w:t>&amp;"# "$$!%"!%%&amp; -78*E-'&amp;-08!%%&amp;5)*++++++++++ -**7*08*7*3*'/-08!%%&amp; * ** &gt;* 3 50* *-3*** 5*0*G 0&amp;'1 EG *C4*455M4-00G * C, &gt;0-0 D * .2 *7 * &gt;-- H3** E***,5-A5A5-,57**0***&gt;, E : *&gt;**, 5 7 *8 &gt;--G 0-0* ***C*,0*&gt;0F575*3 0*G**A-*D05*0* *8 &gt;--, '%%% '$G 5- A 5*: 5* ,*7C-000F57,*7AE*?H7*G 00*C 5- A ? )* ++++++++++ ** CH 7* 08*7*3*?H&gt;&gt;*&gt;--?( 6*-3;)07F,5-*,))(F@:@-*,E3( 0*80***&gt;; 3&gt;&gt;*: E*;</w:t>
      </w:r>
    </w:p>
    <w:p>
      <w:r>
        <w:t>(* 6*3*</w:t>
      </w:r>
    </w:p>
    <w:p>
      <w:r>
        <w:t>7* 5-*;</w:t>
      </w:r>
    </w:p>
    <w:p>
      <w:r>
        <w:t>(7F</w:t>
      </w:r>
    </w:p>
    <w:p>
      <w:r>
        <w:t>#"# "$$!%"!%%&amp; 5*&gt;0A--00*C-D5*(</w:t>
      </w:r>
    </w:p>
    <w:p>
      <w:r>
        <w:t>:7,</w:t>
      </w:r>
    </w:p>
    <w:p>
      <w:r>
        <w:t>3&gt;&gt;*:;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