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ATA/94/2005 vom 1. März 2005</w:t>
      </w:r>
    </w:p>
    <w:p>
      <w:r>
        <w:t>GE Cour de justice, 2005-03-01, DE</w:t>
      </w:r>
    </w:p>
    <w:p>
      <w:r>
        <w:rPr>
          <w:b/>
        </w:rPr>
        <w:t xml:space="preserve">Quelle: </w:t>
      </w:r>
      <w:r>
        <w:t>https://mcp.opencaselaw.ch/entscheid/ge_gerichte_ATA_94_2005</w:t>
      </w:r>
    </w:p>
    <w:p>
      <w:r>
        <w:t>FR: GE_GERICHTE ATA/94/2005 du 1 mars 2005</w:t>
      </w:r>
    </w:p>
    <w:p>
      <w:r>
        <w:t>IT: GE_GERICHTE ATA/94/2005 del 1 marzo 2005</w:t>
      </w:r>
    </w:p>
    <w:p>
      <w:pPr>
        <w:pStyle w:val="Heading2"/>
      </w:pPr>
      <w:r>
        <w:t>Regeste</w:t>
      </w:r>
    </w:p>
    <w:p>
      <w:r>
        <w:t>Résumé: Examen des catégories litigieuses afin de savoir si elles constituent ou non des sous-critères privilégiés ou exorbitants des critères publiés dans l'appel d'offres, qui auraient dû être communiqués par avance aux soumissionnaires. Violation du principe de la transparence. Offre particulièrement basse écartée. Les recourants, dont l'offre était plus basse, auraient par ailleurs dû être interpellés afin de se déterminer sur le coût de leur projet avant que la décision d'adjudication ne soit rendue. Recours admis.</w:t>
      </w:r>
    </w:p>
    <w:p>
      <w:pPr>
        <w:pStyle w:val="Heading2"/>
      </w:pPr>
      <w:r>
        <w:t>Volltext</w:t>
      </w:r>
    </w:p>
    <w:p>
      <w:r>
        <w:t>!" ## $ $</w:t>
      </w:r>
    </w:p>
    <w:p>
      <w:r>
        <w:t>%&amp;'( !") *!" ## &amp;+</w:t>
      </w:r>
    </w:p>
    <w:p>
      <w:r>
        <w:t>,</w:t>
      </w:r>
    </w:p>
    <w:p>
      <w:r>
        <w:t>## !" %## -'$&amp;' $ , " !" .!" ! ), ! ## "!!/ "#" #!" #!</w:t>
      </w:r>
    </w:p>
    <w:p>
      <w:r>
        <w:t>! "#$%&amp;</w:t>
      </w:r>
    </w:p>
    <w:p>
      <w:r>
        <w:t>&amp; 0</w:t>
      </w:r>
    </w:p>
    <w:p>
      <w:r>
        <w:t>10,</w:t>
      </w:r>
    </w:p>
    <w:p>
      <w:r>
        <w:t>2 103</w:t>
      </w:r>
    </w:p>
    <w:p>
      <w:r>
        <w:t>,</w:t>
      </w:r>
    </w:p>
    <w:p>
      <w:r>
        <w:t>!" 2&amp;" &amp;" '(""%"') )</w:t>
      </w:r>
    </w:p>
    <w:p>
      <w:r>
        <w:t>! $&amp;" &amp;"&amp;*"+' ,') ) ,$&amp;" &amp;" -+&amp;-."') )</w:t>
      </w:r>
    </w:p>
    <w:p>
      <w:r>
        <w:t>/00/1223 414 ,</w:t>
      </w:r>
    </w:p>
    <w:p>
      <w:r>
        <w:t>!$&amp;" &amp;".') ) !#" "&amp;5$%&amp;</w:t>
      </w:r>
    </w:p>
    <w:p>
      <w:r>
        <w:t>,</w:t>
      </w:r>
    </w:p>
    <w:p>
      <w:r>
        <w:t>% ## 4</w:t>
      </w:r>
    </w:p>
    <w:p>
      <w:r>
        <w:t>1!" !</w:t>
      </w:r>
    </w:p>
    <w:p>
      <w:r>
        <w:t>"</w:t>
      </w:r>
    </w:p>
    <w:p>
      <w:r>
        <w:t>, ! ! ,0 5</w:t>
      </w:r>
    </w:p>
    <w:p>
      <w:r>
        <w:t>46/784 /00/1223</w:t>
      </w:r>
    </w:p>
    <w:p>
      <w:r>
        <w:t>7)</w:t>
      </w:r>
    </w:p>
    <w:p>
      <w:r>
        <w:t>." "&amp;9":%"&amp;;;"" &amp; "4 "4 !C=28@)</w:t>
      </w:r>
    </w:p>
    <w:p>
      <w:r>
        <w:t>: :&amp;;; "" * " ' E73)37F "4 "4 &amp;" &amp;-. :# "-$ - "" "; #&amp;" " @ : " "(";" ";) " ) 78 ) 7 1 !F ) 6 &amp;" &amp;" &amp;" : A #A:&amp;" &amp;-#."715"700KC !C =28)2@) 1)</w:t>
      </w:r>
    </w:p>
    <w:p>
      <w:r>
        <w:t>&amp; )7 )1" ) !@"-&amp;&amp;%&amp;"5" -&amp;";"" ) '' $&amp; '6EA'37$3/1226$)783@)% -Q-&amp; "&amp;&gt; /E63/12231=&amp; &amp;.1223F /73E/1226 7E-1226@)</w:t>
      </w:r>
    </w:p>
    <w:p>
      <w:r>
        <w:t>&amp; $ &amp;*P " Q ".;1)7K1/122172-1226$&amp;)1)6FQ ".; 1)100/122213&amp;H 1227$&amp;")1F 9718E=&amp;")K)727 &amp;-.;&amp; "F;))$" Q ".;1)73=/1227 =-"1221$ &amp;") 3)7@) P"%$P"S *P&amp;4" ;) A " PB-$"&amp;--.7000&amp;P5" "&amp;-# ."$B$)1)@$"" B"(&amp;--" "&amp; %B&amp;-""&amp;"&gt;Q ".;1)7K1/122172- 1226$&amp;")1)6@)</w:t>
      </w:r>
    </w:p>
    <w:p>
      <w:r>
        <w:t>&amp; $&amp;-- Q ".;1)7K1/122172- 1226$&amp;")1)6F)$&amp;)" )$)328) ;" @)</w:t>
      </w:r>
    </w:p>
    <w:p>
      <w:r>
        <w:t>""" ;) A ($ Q ". ; 1)7K1/1221 72 - 1226$ &amp;") 1)6F Q ". ; 1)E8/1227=-"1221$&amp;")3)7$&amp;" "?'1221830@)</w:t>
      </w:r>
    </w:p>
    <w:p>
      <w:r>
        <w:t>.)</w:t>
      </w:r>
    </w:p>
    <w:p>
      <w:r>
        <w:t>P !F=28)27@$": &amp;" 5" " D&amp;" &amp;;; " &amp;-- .$ &amp;" - " "(- &amp;-""&amp;"&amp;:*"4" ";" B" ! 4 ' 2)=61)167)311@) " *P" P(" P "&amp;" "&amp; (- "$ ;" &amp;."( "&amp;&amp;%&amp;"5" -B" "&amp;&amp;-- "" P&amp;;; : &amp;-""&amp;" " S &amp;-- .$ &amp; %. L%&amp;"M "" "&amp;" "&amp; ;;"-- " ( P" "&amp;" A*".;&amp;;&gt;;) 9 778711F72117K&amp;")=.)F /666/122216-"1222@)</w:t>
      </w:r>
    </w:p>
    <w:p>
      <w:r>
        <w:t>%&amp;":" &amp;-""&amp;"-&amp; &amp;-- . &amp;&amp;;;&amp; B- ("&amp; "&amp;&amp;;; *"%&amp;" * :5" &amp;" - B" "&amp; &amp; 5 ";" "&amp; &amp;-""&amp;"&amp; :&amp;;;" ".$: 4A4"";"A"-" -")</w:t>
      </w:r>
    </w:p>
    <w:p>
      <w:r>
        <w:t>: - ""(- &amp;. &amp;-""&amp;"&amp; &amp;%" &amp; " S "* :"&amp;%."" * &amp; &amp;;; " $&amp; -$Q &amp;"&gt; Q ".; 1)717/1226 1E 5" 1223$ &amp;") K)6F Y99</w:t>
      </w:r>
    </w:p>
    <w:p>
      <w:r>
        <w:t>[/! /!O $ &amp;" -#."$9".&amp;(1221$)717F /!' / $B" \;; "# #;;(# $ 1226$ ) 832 833F ) $ &amp;) " ) )62=@) "&amp; &amp; -- %("&amp; "&amp;&amp;;;</w:t>
      </w:r>
    </w:p>
    <w:p>
      <w:r>
        <w:t>)</w:t>
      </w:r>
    </w:p>
    <w:p>
      <w:r>
        <w:t>.)</w:t>
      </w:r>
    </w:p>
    <w:p>
      <w:r>
        <w:t>&amp;$": -"".:B &amp;- "*- &amp;;; ;"" ;)Q ".-"" ";;".&amp;(&amp;" 11 -" 1227 " 1/1221$ ) K8@) "* "" A :&amp; :&amp;.5 ";:&amp;&amp;-""."&amp;"%"&amp;" -#."</w:t>
      </w:r>
    </w:p>
    <w:p>
      <w:r>
        <w:t>: /E63/1223 1= &amp; &amp;. 1223$ &amp;") KF Q ". ; 1)717/12261E5"1223$&amp;")K)6@)</w:t>
      </w:r>
    </w:p>
    <w:p>
      <w:r>
        <w:t>A"&amp;4" )7E)1 !@) $&amp; &amp; ;&amp;A&amp;. " "&amp;&amp;--(: "6"6 !$ "*&amp; 5A &amp;) 3)</w:t>
      </w:r>
    </w:p>
    <w:p>
      <w:r>
        <w:t>T " "&amp; &amp;--( :"-" &amp;$ ". -"" "; &amp; -&amp; O9 8P222)4 B &amp; A #($ &amp;5&amp;" - &amp;""- $&gt; )6)6 !F )EK &amp;"&amp;-"" "%71 -.70E8C 4 872@)</w:t>
      </w:r>
    </w:p>
    <w:p>
      <w:r>
        <w:t>P"" "($-&amp;- O93P222)4-"$&amp;5&amp;" - &amp;""- $A#() ]]]]] ! 2</w:t>
      </w:r>
    </w:p>
    <w:p>
      <w:r>
        <w:t>678-9 %. &amp; " 5 70 5%" 1223 !&amp;# .&amp;" &amp;"&amp;') ) &amp;&amp; &amp; ""&amp; - :-(- $ :*"- &amp;(- K5%"1223F 8-'9 :- F &amp; &lt;""" ""&amp;:5" "&amp;K5%"1223F &amp;-&amp; O98P222)4B&amp; A " "&amp;&amp;--( :"-" &amp;$ A #( &amp;5&amp;" - &amp;""- F</w:t>
      </w:r>
    </w:p>
    <w:p>
      <w:r>
        <w:t>478/784 /00/1223 - &amp;5&amp;" - &amp;""- A#(-&amp;- O93P222)4F &amp;--"* Q A ! "#$ %&amp; !&amp;# .&amp;" &amp;"&amp;') )$!"" ." 4&amp;#I$9&amp;+#-"$ "+' .("') )$"# '""') )$!&amp;"4" "$ ". O#&amp;G#" I(" &amp;"') )$OC#)O. C)#" )-$A#4&amp; &amp;" &amp;" '(""%"') )$".&amp;" &amp; " &amp;*" + ' , ') )$ ' &amp;" &amp; " - + &amp;-." ') )$ A !#" " &amp;5$ %&amp; &amp;- &amp;" &amp; " . ') )$ A &amp;. 4" ') )$ K ":#" ' $ #(4&amp;"&amp; '$("'A$""*: - :-(- $:*"- &amp;(- ) '"( ?!-&amp;%I$" $!)I#&lt;$!-O"$!)#"$!-&amp;$5() &amp;-". -"" ";? (;;"&lt;45" 5)?</w:t>
      </w:r>
    </w:p>
    <w:p>
      <w:r>
        <w:t>!)&amp;&amp;"</w:t>
      </w:r>
    </w:p>
    <w:p>
      <w:r>
        <w:t>%"4" ?</w:t>
      </w:r>
    </w:p>
    <w:p>
      <w:r>
        <w:t>)&amp;%I</w:t>
      </w:r>
    </w:p>
    <w:p>
      <w:r>
        <w:t>&amp;"&amp;;&amp;- Q &amp;--"*B ")</w:t>
      </w:r>
    </w:p>
    <w:p>
      <w:r>
        <w:t>&lt;%$</w:t>
      </w:r>
    </w:p>
    <w:p>
      <w:r>
        <w:t>(;;"&lt;?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