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ATA/941/2020 vom 22. September 2020</w:t>
      </w:r>
    </w:p>
    <w:p>
      <w:r>
        <w:t>GE Cour de justice, 2020-09-22, FR</w:t>
      </w:r>
    </w:p>
    <w:p>
      <w:r>
        <w:rPr>
          <w:b/>
        </w:rPr>
        <w:t xml:space="preserve">Quelle: </w:t>
      </w:r>
      <w:r>
        <w:t>https://mcp.opencaselaw.ch/entscheid/ge_gerichte_ATA_941_2020</w:t>
      </w:r>
    </w:p>
    <w:p>
      <w:r>
        <w:t>FR: GE_GERICHTE ATA/941/2020 du 22 septembre 2020</w:t>
      </w:r>
    </w:p>
    <w:p>
      <w:r>
        <w:t>IT: GE_GERICHTE ATA/941/2020 del 22 settembre 2020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octobre 2019 consid. 3 ; arrêt du Tribunal fédéral 2C_152/2010 du 24 août 2010), ce qui résulte aussi, implicitement, de l'art. 6 RFPA, dès lors que ce dernier plafonne l'indemnité à CHF 10'000.-. 3)</w:t>
      </w:r>
    </w:p>
    <w:p>
      <w:r>
        <w:t>En l’espèce, le Tribunal fédéral a donné entièrement gain de cause au recourant. Il y a donc lieu de confirmer l'absence d'émolument mis à la charge du recourant devant la chambre de céans et de lui allouer une indemnité de procédure. Celle-ci ne constituant, comme déjà mentionné, qu'une participation aux honoraires d'avocat, elle sera fixée à CHF 1'000.- pour la procédure devant la chambre de céans ayant abouti à l’ATA/693/2020, montant qui tient compte de l’issue et du type de litige imposant une grande disponibilité des parties pour un traitement rapide au vu des délais légaux. 4)</w:t>
      </w:r>
    </w:p>
    <w:p>
      <w:r>
        <w:t>Il n'y a en revanche pas lieu d'indemniser le recourant pour la présente partie de la procédure consécutive à l'arrêt du Tribunal fédéral, laquelle n'est du reste qu'une composante de la procédure devant la chambre administrative et n'a donné lieu à aucune écriture.</w:t>
      </w:r>
    </w:p>
    <w:p>
      <w:r>
        <w:t>Ainsi, conformément à la pratique de la chambre de céans, il ne sera pas perçu d’émolument, ni alloué d’indemnité de procédure pour le présent arrêt (ATA/1528/2019 précité consid. 5).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