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ATA/934/2004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https://mcp.opencaselaw.ch/entscheid/ge_gerichte_ATA_934_2004</w:t>
      </w:r>
    </w:p>
    <w:p>
      <w:r>
        <w:t>FR: GE_GERICHTE ATA/934/2004 du 30 novembre 2004</w:t>
      </w:r>
    </w:p>
    <w:p>
      <w:r>
        <w:t>IT: GE_GERICHTE ATA/934/2004 del 30 novembre 2004</w:t>
      </w:r>
    </w:p>
    <w:p>
      <w:pPr>
        <w:pStyle w:val="Heading2"/>
      </w:pPr>
      <w:r>
        <w:t>Regeste</w:t>
      </w:r>
    </w:p>
    <w:p>
      <w:r>
        <w:t>Résumé: Rappel de la notion d'amende administrative. Edification, sans autorisation, d'une terrasse, d'un garage et d'un cabanon sur leur bien-fond. Ordre d'arrêt de chantier non respecté. Constructions ne respectant pas les autorisations délivrées ultérieurement. Confirmation de l'amende de CHF 2'500.- infligée aux recourants.</w:t>
      </w:r>
    </w:p>
    <w:p>
      <w:pPr>
        <w:pStyle w:val="Heading2"/>
      </w:pPr>
      <w:r>
        <w:t>Volltext</w:t>
      </w:r>
    </w:p>
    <w:p>
      <w:r>
        <w:t>!"</w:t>
      </w:r>
    </w:p>
    <w:p>
      <w:r>
        <w:t>#$"%&amp; &amp;&amp;'(( &amp;&amp;&amp;</w:t>
      </w:r>
    </w:p>
    <w:p>
      <w:r>
        <w:t>)</w:t>
      </w:r>
    </w:p>
    <w:p>
      <w:r>
        <w:t>*)+ ,*)-</w:t>
      </w:r>
    </w:p>
    <w:p>
      <w:r>
        <w:t>.+</w:t>
      </w:r>
    </w:p>
    <w:p>
      <w:r>
        <w:t>!"# "$%&amp;&amp;"!''(</w:t>
      </w:r>
    </w:p>
    <w:p>
      <w:r>
        <w:t>$)</w:t>
      </w:r>
    </w:p>
    <w:p>
      <w:r>
        <w:t>*+ ) ) ) *, -) *) ) .+ /01 ) 2 //+3+ / 4 5 6+ 7+ ,, )8 4 5 ) 9+ 78 : 7 ;(!,!8++ +2:+$$ +3! +?//+++733?,36,++(@+ $%A&amp;. $;'2) !)</w:t>
      </w:r>
    </w:p>
    <w:p>
      <w:r>
        <w:t>%73&gt;+!''(8+//++8 3/, :,36,8 :3 +/3 3338 , :+++8 668++ + ,/3 3,3 /+ ,/3,8:+++++33373/3++ !A@+!''(8,+7 +38E&gt;+668+ .92 8 3/+ ,B+,, A F 7 /:+A+3(06,?//+++ ++++&gt;!&amp;73&gt;+$%&amp;A. G'G'$2) ()</w:t>
      </w:r>
    </w:p>
    <w:p>
      <w:r>
        <w:t>!# H !''(8 /+ + /+ 3++ )I:+39+!,!''(8+3+// + 33 3+3 7,3, B ++ +3+,3+&gt;3)7+&gt;+33 776,33/+7,B+, +C,+)</w:t>
      </w:r>
    </w:p>
    <w:p>
      <w:r>
        <w:t>: J /33 !; H !''(8 +/ /+ + &gt;+ 3 /+ &gt;B8 &gt;++ :C D+/3;,!''()+++ +33 /3+66)</w:t>
      </w:r>
    </w:p>
    <w:p>
      <w:r>
        <w:t>3++,/+3+#'@B+33///+,:&gt;3 $8$#,0++ :,KL!?G'') 3++7+63)</w:t>
      </w:r>
    </w:p>
    <w:p>
      <w:r>
        <w:t>;"# "$%&amp;&amp;"!''( G)</w:t>
      </w:r>
    </w:p>
    <w:p>
      <w:r>
        <w:t>/+,,33!!/,9!''(,+E77+/ ,C,@83/B)3++/3+3) @+!'';8 +33 &gt;+ 9:+++668/9++ : /+ 633) &gt;+ 7+ 3+3 / &gt;B /9++3) &gt;+ 9+ M 3++ :C D+83;,!''(8 +/3)I:+: 3+ N ,93 7++ 8 :+ ,+ 8+&gt;+333 + + 7) &gt;+77O&gt;3+66/++6 // P +7+ /+8,+ ,/ &gt;+ , + 7+ 3/38$G/,9!''(8&gt;,:+++)</w:t>
      </w:r>
    </w:p>
    <w:p>
      <w:r>
        <w:t>77/+03/3/O B/ ,9!''(8 3/)</w:t>
      </w:r>
    </w:p>
    <w:p>
      <w:r>
        <w:t>;,!''(8 &gt;++7+3B+33C+,,3+ D+83++ +/333)+3/3&gt;:9+ +++//3333&gt;+7+:9@8!A @+ !''(8 : 7 ,+7 B:3+7+/+&gt;+8++ +333!'H !''()!#,C,,+8 &gt;+/+3++ ,9!''(8/+33+7,3 @+++ ,/38 &gt;9.)G# +?6++@+++!!&gt;,9$%($</w:t>
      </w:r>
    </w:p>
    <w:p>
      <w:r>
        <w:t>!'GQ)#;)$+)+/3,+++&gt;$! /,9$%AG G$'2) !)</w:t>
      </w:r>
    </w:p>
    <w:p>
      <w:r>
        <w:t>I3+8++6+:, / :+ A</w:t>
      </w:r>
    </w:p>
    <w:p>
      <w:r>
        <w:t>("# "$%&amp;&amp;"!''( +3; :3/8+33N,+,+7++ KL$'') EKL#'?''') &gt;E+++++&gt;$(&gt;+ $%AA . R G'G28 ++ B 3 / 3/,.)$;&amp;)$2),?,KL#'?''') /+&gt;B?3+/+9,,?/0)</w:t>
      </w:r>
    </w:p>
    <w:p>
      <w:r>
        <w:t>?,+++ @+ ? 6 /&gt;+ ?//3++ / +7+6 ,. "$;$"$%%&amp;$A73&gt;+$%%&amp;Q)!'/,9$%%(Q36+) )A/,9$%%!++ /38 +0 /, ++6 +, , ++ / /,+0+/,+B+ . "$;$"$%%&amp;$A73&gt;+$%%&amp;Q+*8+,+++71 ,+++7 J8 &gt;) !8 $%%$8 D)$)()G)G8 /) %G %#Q</w:t>
      </w:r>
    </w:p>
    <w:p>
      <w:r>
        <w:t>-7</w:t>
      </w:r>
    </w:p>
    <w:p>
      <w:r>
        <w:t>K- 8 -DS+=+D -7D1 6,+ =6-79T+8 8G0,3++8U+D$%%A8/)('2)</w:t>
      </w:r>
    </w:p>
    <w:p>
      <w:r>
        <w:t>+ 8 ?+ $ +3 ! + /3 6&gt;+ !' /,9$%A$.R ('G2&gt;+B/3,B+/++633 /31+N+++7+//++06 +/++8 ,, @+++ 3 ? 7+ ,, ,+0 ?B/++?39+,/9+. "A"$%%&amp;&amp;@&gt;+$%%&amp;QD++//</w:t>
      </w:r>
    </w:p>
    <w:p>
      <w:r>
        <w:t>8 ?+7+ /3 /+98 !0, 3++8 $%%G8 D) !;8 /)!%283&gt;B/+/3&gt;,+0&gt;+/ 36+ @+/ +9 733 + +,3 /+ //++ + 3+ ,+ E /+/+:+)$'%8,C, N?3+. L)/)!#73&gt;+$%%$)2)</w:t>
      </w:r>
    </w:p>
    <w:p>
      <w:r>
        <w:t>9) -?+$;&amp;+3#8++/+$&amp;/,9$%%!8 /+ &gt;+/+/+Q/+/+9 3+ + /3) :+ &amp;$ &gt;/+$9!''!8,+7++,3+ , . /+ 7) D++ L 8 *</w:t>
      </w:r>
    </w:p>
    <w:p>
      <w:r>
        <w:t>+T</w:t>
      </w:r>
    </w:p>
    <w:p>
      <w:r>
        <w:t>G"# "$%&amp;&amp;"!''( -* 8 /3 38 !0, 3++8 !''(8 ) &amp;$2) E :+ &amp;!8 + 33 , 963 E ,C, ) -:6+ &gt;+8/+/+,+363/:+$'%8 +6/+$9!''!8:+/3/+ /+/+/B)N++&gt;B3+ B/3,:)- @+/8 ?+9&gt;+ +/++ 6 ,+0 + ++/3++8?9,++B 37,E?367+//+33,++7 ,) /+/+ 0 + ,,+ 78 7H 3&gt;3+37+?/ + . 3 - 8 +3 + ,+++78 &gt;) !8 DV $%%(8 /)#(# #(AQ )!'/,9$%%(2)</w:t>
      </w:r>
    </w:p>
    <w:p>
      <w:r>
        <w:t>) ?+ $;&amp; +3 ; ,, E?+3/,+0+ + ,/ 63 6&gt;+3 ?+7+8 &gt;++ /+/+ //+9 / /++3 3++&gt; + ,, +66&gt;)</w:t>
      </w:r>
    </w:p>
    <w:p>
      <w:r>
        <w:t>:/08 /+&gt;+ +&gt;+3 + E 36++@ 3)3+/+/+:0/+) ,:,8+33C3E,+:&gt;+6+0,, ,B+,, 7+B3 / + / C +3) + C C,3E3,,KLA'') .)A&amp;)$ 2)</w:t>
      </w:r>
    </w:p>
    <w:p>
      <w:r>
        <w:t>#"# "$%&amp;&amp;"!''( /. ,</w:t>
      </w:r>
    </w:p>
    <w:p>
      <w:r>
        <w:t>01(2" 1 3 &gt;9 +@3!!/,9!''(/*+) )) *,-)*))3++3/,?,36,8?3 N8K+8*)D3+8*,8@6) ,+9,+++71 677+0 @+@)1</w:t>
      </w:r>
    </w:p>
    <w:p>
      <w:r>
        <w:t>*)+</w:t>
      </w:r>
    </w:p>
    <w:p>
      <w:r>
        <w:t>/3+1</w:t>
      </w:r>
    </w:p>
    <w:p>
      <w:r>
        <w:t>L)ND0</w:t>
      </w:r>
    </w:p>
    <w:p>
      <w:r>
        <w:t>/+7,C33,,+ 8</w:t>
      </w:r>
    </w:p>
    <w:p>
      <w:r>
        <w:t>677+01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