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ATA/930/2025 vom 26. August 2025</w:t>
      </w:r>
    </w:p>
    <w:p>
      <w:r>
        <w:t>GE Cour de justice, 2025-08-26, FR</w:t>
      </w:r>
    </w:p>
    <w:p>
      <w:r>
        <w:rPr>
          <w:b/>
        </w:rPr>
        <w:t xml:space="preserve">Quelle: </w:t>
      </w:r>
      <w:r>
        <w:t>https://mcp.opencaselaw.ch/entscheid/ge_gerichte_ATA_930_2025</w:t>
      </w:r>
    </w:p>
    <w:p>
      <w:r>
        <w:t>FR: GE_GERICHTE ATA/930/2025 du 26 août 2025</w:t>
      </w:r>
    </w:p>
    <w:p>
      <w:r>
        <w:t>IT: GE_GERICHTE ATA/930/2025 del 26 agosto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bien-fondé du jugement du TAPI déclarant le recours irrecevable en l’absence du paiement de l’avance de frais dans le délai imparti.</w:t>
      </w:r>
    </w:p>
    <w:p>
      <w:r>
        <w:rPr>
          <w:b/>
        </w:rPr>
        <w:t>E. 2.1</w:t>
      </w:r>
    </w:p>
    <w:p>
      <w:r>
        <w:t>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rPr>
          <w:b/>
        </w:rPr>
        <w:t>E. 2.2</w:t>
      </w:r>
    </w:p>
    <w:p>
      <w:r>
        <w:t>La référence au « délai suffisant » de l’art. 86 al. 1 LPA laisse une certaine marge d'appréciation à l’autorité judiciaire saisie (ATA/184/2019 du 26 février 2019 consid. 3c ; ATA/916/2015 du 8 septembre 2015 consid 2c).</w:t>
      </w:r>
    </w:p>
    <w:p>
      <w:r>
        <w:rPr>
          <w:b/>
        </w:rPr>
        <w:t>E. 2.3</w:t>
      </w:r>
    </w:p>
    <w:p>
      <w:r>
        <w:t>La LPA ne prévoit pas, contrairement à l’art. 62 al. 3 de la loi fédérale sur le Tribunal fédéral du 17 juin 2005 (LTF - RS 173.110), l'octroi d'un délai supplémentaire lorsque le versement de l'avance de frais n'est pas effectué dans le délai fixé. L'octroi d'un tel délai ne résulte pas non plus d'une pratique constante du TAPI (arrêt du Tribunal fédéral 1C_339/2020 du 20 octobre 2020 consid. 2.4 ; ATA/830/2024 du 9 juillet 2024 consid. 2.1.2 ; ATA/1234/2022 du 6 décembre 2022 consid. 5 ; ATA/684/2021 du 29 juin 2021 consid. 4g ; ATA/150/2021 du 9 février 2021 consid. 6b).</w:t>
      </w:r>
    </w:p>
    <w:p>
      <w:r>
        <w:rPr>
          <w:b/>
        </w:rPr>
        <w:t>E. 2.4</w:t>
      </w:r>
    </w:p>
    <w:p>
      <w:r>
        <w:t>Selon la jurisprudence constante, il convient d'appliquer par analogie la notion de cas de force majeure de l'art. 16 al. 1 LPA afin d'examiner si l'intéressée a été empêchée sans sa faute de verser l'avance de frais dans le délai fixé (ATA/184/2024 du 6 février 2024 consid. 2.2 et les arrêts cités). Tombent sous la notion de force majeure les événements extraordinaires et imprévisibles qui surviennent en dehors de la sphère d’influence de l'intéressé et qui s'imposent à lui de façon irrésistible (ATA/394/2024 du 19 mars 2024 consid. 2.4 ; ATA/871/2019 du 7 mai 2019 et les</w:t>
      </w:r>
    </w:p>
    <w:p>
      <w:r>
        <w:t>- 4/6 - A/1132/2025 références citées). Les conditions pour admettre un empêchement sont très strictes (arrêt du Tribunal fédéral 2P.259/2006 du 18 avril 2007 consid. 3.2 et les références citées).</w:t>
      </w:r>
    </w:p>
    <w:p>
      <w:r>
        <w:rPr>
          <w:b/>
        </w:rPr>
        <w:t>E. 2.5</w:t>
      </w:r>
    </w:p>
    <w:p>
      <w:r>
        <w:t>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142 V 152 consid. 4.2). L'irrecevabilité du recours pour défaut de paiement à temps de l'avance de frais ne peut cependant intervenir que si la partie a été avertie de façon appropriée du montant à verser, du délai fixé pour le versement et des conséquences de l'inobservation de ce délai (ATF 133 V 402 consid. 3.3 ; 104 Ia 105 consid. 5). La gravité des conséquences d'un retard dans le paiement de l'avance sur la situation du recourant n'est pas pertinente (arrêts du Tribunal fédéral 2C_107/2019 du 27 mai 2019 consid. 6.3 ; 2C_1022/2012 du 25 mars 2013 consid. 5.1 et les références citées).</w:t>
      </w:r>
    </w:p>
    <w:p>
      <w:r>
        <w:rPr>
          <w:b/>
        </w:rPr>
        <w:t>E. 2.6</w:t>
      </w:r>
    </w:p>
    <w:p>
      <w:r>
        <w:t>En l’espèce, les recourants ne contestent pas ne pas s’être acquittés de l'avance de frais en faveur du TAPI dans le délai imparti. Ils ne soutiennent, à juste titre, pas non plus que le délai de paiement d’un mois qui leur avait été imparti aurait été insuffisant. Ils ne se prévalent pas non plus d’un empêchement non fautif de s’acquitter de l’avance de frais dans le délai imparti. Les recourants sollicitent l’empathie de la chambre de céans et une certaine compréhension sur les conséquences médicales que pourrait avoir la confirmation du jugement du TAPI pour l’un d’entre eux. Or, les principes de la légalité et de l'égalité de traitement ancrés aux art. 5 al. 1 et 8 al. 1 Cst. s'opposent à ce que soit prise en compte la gravité des conséquences du retard du paiement de l'avance sur la situation conformément à la jurisprudence précitée. Ils se prévalent dès lors en vain de la disproportion qui existerait entre le retard de 2h30 pour le paiement de l'avance de frais et les effets négatifs qui résulteraient pour l’un d’entre eux principalement de l'irrecevabilité de leur recours. Enfin, en application de la jurisprudence constante, le TAPI n’avait pas à leur fixer un nouveau délai pour s’acquitter de l'avance de frais, ni la LPA ni la pratique ne le prévoyant, comme exposé ci-avant. Les recourants n’ayant pas été empêchés d’agir sans faute de leur part dans le délai imparti par le TAPI, c’est à bon droit que ce dernier a déclaré le recours irrecevable.</w:t>
      </w:r>
    </w:p>
    <w:p>
      <w:r>
        <w:t>- 5/6 - A/1132/2025 Le jugement étant conforme à la loi, le recours, manifestement mal fondé, sera rejeté, ce que la chambre de céans peut constater sans échange d’écritures (art. 72 LPA).</w:t>
      </w:r>
    </w:p>
    <w:p>
      <w:r>
        <w:rPr>
          <w:b/>
        </w:rPr>
        <w:t>E. 3</w:t>
      </w:r>
    </w:p>
    <w:p>
      <w:r>
        <w:t>Vu l’issue du litige, un émolument de CHF 400.- sera mis à la charge solidaire des recourants et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