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ATA/930/2004 vom 30. November 2004</w:t>
      </w:r>
    </w:p>
    <w:p>
      <w:r>
        <w:t>GE Cour de justice, 2004-11-30, FR</w:t>
      </w:r>
    </w:p>
    <w:p>
      <w:r>
        <w:rPr>
          <w:b/>
        </w:rPr>
        <w:t xml:space="preserve">Quelle: </w:t>
      </w:r>
      <w:r>
        <w:t>https://mcp.opencaselaw.ch/entscheid/ge_gerichte_ATA_930_2004</w:t>
      </w:r>
    </w:p>
    <w:p>
      <w:r>
        <w:t>FR: GE_GERICHTE ATA/930/2004 du 30 novembre 2004</w:t>
      </w:r>
    </w:p>
    <w:p>
      <w:r>
        <w:t>IT: GE_GERICHTE ATA/930/2004 del 30 novembre 2004</w:t>
      </w:r>
    </w:p>
    <w:p>
      <w:pPr>
        <w:pStyle w:val="Heading2"/>
      </w:pPr>
      <w:r>
        <w:t>Regeste</w:t>
      </w:r>
    </w:p>
    <w:p>
      <w:r>
        <w:t>Résumé: Voisins se plaignant de nuisances olfactives engendrées par une entreprise de nettoyage. Valeurs limites respectées. En outre, dès lors que les nuisances sonores et olfactives dont se plaignent les recourants font l'objet de règles de droit fédéral, il n'y a pas lieu d'examiner les griefs des intéressés sous l'angle de l'application directe du droit cantonal.</w:t>
      </w:r>
    </w:p>
    <w:p>
      <w:pPr>
        <w:pStyle w:val="Heading2"/>
      </w:pPr>
      <w:r>
        <w:t>Volltext</w:t>
      </w:r>
    </w:p>
    <w:p>
      <w:r>
        <w:t>!</w:t>
      </w:r>
    </w:p>
    <w:p>
      <w:r>
        <w:t>""#$%&amp;'(! &amp; %%%</w:t>
      </w:r>
    </w:p>
    <w:p>
      <w:r>
        <w:t>#))#)</w:t>
      </w:r>
    </w:p>
    <w:p>
      <w:r>
        <w:t>#) *</w:t>
      </w:r>
    </w:p>
    <w:p>
      <w:r>
        <w:t>#) #) &amp;</w:t>
      </w:r>
    </w:p>
    <w:p>
      <w:r>
        <w:t>+,-</w:t>
      </w:r>
    </w:p>
    <w:p>
      <w:r>
        <w:t>. +,/</w:t>
      </w:r>
    </w:p>
    <w:p>
      <w:r>
        <w:t>)-</w:t>
      </w:r>
    </w:p>
    <w:p>
      <w:r>
        <w:t>&amp; 0%</w:t>
      </w:r>
    </w:p>
    <w:p>
      <w:r>
        <w:t>!"# "$%!!"!&amp;&amp;%</w:t>
      </w:r>
    </w:p>
    <w:p>
      <w:r>
        <w:t>$'</w:t>
      </w:r>
    </w:p>
    <w:p>
      <w:r>
        <w:t>())*'+( ,-.*'/(-012-3'()) 4,(,(50,(67878)64(6 (697875027768('</w:t>
      </w:r>
    </w:p>
    <w:p>
      <w:r>
        <w:t>( ),) )(7 , ),7 97)0769):(,707+( ,-. /:9*';( 98 7()3())(;?9 (778(1'960(7-63(&gt;7()9)3( ;7)8@27A9(()&gt;0,(9,( *'3(()(797)9(' ='</w:t>
      </w:r>
    </w:p>
    <w:p>
      <w:r>
        <w:t>$&amp;;)3(!&amp;&amp;=6 (;7))(:6,( 7B7 7()94('7( ,)3(6(3(,(9(6)!% 7() 9(( ,( &gt; ), %6C 7- ( 9(778 ( 1 !6# 7- ( 9(7783D7B7' %'</w:t>
      </w:r>
    </w:p>
    <w:p>
      <w:r>
        <w:t>D 'G( '&gt;'67B7:G7' G' E'67((()16H;(,,((I2(() 2 77(( 7(-(+( ,-. G/' &gt;7() 3( )) ( (( )&gt;( (( 2 : )( () ;(( =J% ( , ' )&gt;( ,3:(8(3(8(()86:(7,B&gt;(( C (778 3(( 7(' K 6 )( 7()6 ), 7( &gt; (6 )( ;7 4 4(0 ( ;))' ,)3( ,( 8( 5 ((6 ( 4,) : 7 8( ;;)93())' #'</w:t>
      </w:r>
    </w:p>
    <w:p>
      <w:r>
        <w:t>,),( $D 7 !&amp;&amp;%6 G - )78((3,,7 (' F'</w:t>
      </w:r>
    </w:p>
    <w:p>
      <w:r>
        <w:t>!$ 3( !&amp;&amp;%6 3( ,( 8( 57 (( ),) ,,' 9(778 ( 16 8(9)((8,,7%-7)0+&gt;A),4 &gt;'/#-7)0+&gt;AG7G' E'/'7;;)D1 ()06)3)(8(;93(%C+ /:(,3( 4( 9( 9(778' ,- 7( 3( () 9(( ((0(6 ( &gt;;;0 3((6 8( 9)( (87(78'3,(;((,0) (8(())(,) (7)*' 34(;;),6:())),)$ '' &gt;7() )( ;7 4 77( )7( , 9;;( ;)) 93(76 ;B ,50 +) 7(!&amp;&amp;$/ 7 8( ;;) 77(( 3( )3)) : (((0(9,((,9(8'9((,(( (,3((09)(,;)'G 7),(79)77LEC&amp;&amp;' ;3 9 2 ,( &gt;0 9&gt;( )8( , 9&gt;(9*'' $$'</w:t>
      </w:r>
    </w:p>
    <w:p>
      <w:r>
        <w:t>77))7(7(2;;(,J ' )((,)()'))H7((,,((2 9(((D ( 9&gt;(9*''</w:t>
      </w:r>
    </w:p>
    <w:p>
      <w:r>
        <w:t>$D ',()((:9(( 7B7 :9 3 ,( ,)(( ) 7( ,78!&amp;&amp;&amp;:0))(3,&gt;'</w:t>
      </w:r>
    </w:p>
    <w:p>
      <w:r>
        <w:t>%"# "$%!!"!&amp;&amp;% $!'</w:t>
      </w:r>
    </w:p>
    <w:p>
      <w:r>
        <w:t>!%@!&amp;&amp;%6 ),'</w:t>
      </w:r>
    </w:p>
    <w:p>
      <w:r>
        <w:t>*')(())(350,(' (4 77(4 A &gt;) 9 (778 ( $% 16 ,,())())'M' '(7786(=-7A(6 )(A(8(()9,( 8($C)78$DFJ+ MF$%'%$/'),4&gt;'7B7:G7 G' E')((9,,7(778(N$J7B7 ' 7 7,( 7( 93( !&amp;&amp;% 3( ,7( 9)8( 3 (7( ,) , 9 :( 9)( , (' &gt;7() ,()0779 (67B7:77( )7(,9;;(;))7,)' ;(6(953(,(9(0 ,) 9( $% ( ( (( (3$%3($DFF+ C&amp;C/690(97()0(,( ;))'</w:t>
      </w:r>
    </w:p>
    <w:p>
      <w:r>
        <w:t>' )( ,)' !D 7B7 7(6 G7 G' E' (;7) (8 :9 H)(((I((0'</w:t>
      </w:r>
    </w:p>
    <w:p>
      <w:r>
        <w:t>77)C8!&amp;&amp;%6(8,,)2*':9 )((3());(4)=&amp;,78,)7(',,) (' $%'</w:t>
      </w:r>
    </w:p>
    <w:p>
      <w:r>
        <w:t>!F 8 !&amp;&amp;%6 ,( )) (;7) : 3( )) 0)2 77 ( 778(+($#()$# /' 29 ,(8($C)78$DFJ+QMF$%'%$/6);((</w:t>
      </w:r>
    </w:p>
    <w:p>
      <w:r>
        <w:t>C"# "$%!!"!&amp;&amp;% 77((;(4,(878,( 9 77 ( (( : ):(,7 8R(7694,((,(8(4)(' ;(69(%=() $ );(( 77 A S 7( ,( 757 0B6 77 A 9&gt;8(( ( +A 7(4/6 4: (8) 0) (8(() ' 3 (7( 9(77(( 8( 94 J 2 9 ,(37JC+ / (8) ( ;)) 8 )07 ' 7 ( $! $= 6 )7(( (77(( ,)() , 9( J 9 ,( 9( $J )78 $DFC + Q MF$%'=$F'$%!'$/'K9()!(-(,((6 7() , ( 9)3(' M 77( &gt; 7((7 &gt;7()($C)78$DFD+)7(7(!&amp;&amp;$/69(;( &gt;7() 7()((0(;(4)'</w:t>
      </w:r>
    </w:p>
    <w:p>
      <w:r>
        <w:t>( 0- 3(( ( ;)) ,,(8 7(-' C'</w:t>
      </w:r>
    </w:p>
    <w:p>
      <w:r>
        <w:t>K9($%68(( (((3$%3($DFF+QC&amp;C/6),77,) , ; (( ( :9 (( , B 9(3)( 03 , 06 3((0 ,8(6 7,(,(()()8():94(04,(( (((67,(,7(-;;(29)03(( ,8(' ;(6 0 ;(,9)8(7,,&gt;('90( 2 ;(,)92 0,( :(78(')((,(9,8,( 3'</w:t>
      </w:r>
    </w:p>
    <w:p>
      <w:r>
        <w:t>M78&gt;;6())(39:( 9)77B)9,-2LE$O&amp;&amp;&amp;' +(F# /'</w:t>
      </w:r>
    </w:p>
    <w:p>
      <w:r>
        <w:t>TTTTT # ).</w:t>
      </w:r>
    </w:p>
    <w:p>
      <w:r>
        <w:t>!1"2" 2&amp;3 7&gt;G74G' E'P 42"5!3 ) 38 ( ' )((77((7(-($% 0)77LE$O&amp;&amp;&amp;' P ( :6 ;7)7 4 ( D# (3 ( ;)) O0(( '6277(( 7(-(62*'M3(M' '6((:9),797)076 9):(,7072G7G' E',(;7(7' M()0.G'5&gt;-6,)(6G7356L(6G'&gt;)(6G76 -</w:t>
      </w:r>
    </w:p>
    <w:p>
      <w:r>
        <w:t>,(;7B))77(:)4,('</w:t>
      </w:r>
    </w:p>
    <w:p>
      <w:r>
        <w:t>-36</w:t>
      </w:r>
    </w:p>
    <w:p>
      <w:r>
        <w:t>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