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ATA/92/2006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https://mcp.opencaselaw.ch/entscheid/ge_gerichte_ATA_92_2006</w:t>
      </w:r>
    </w:p>
    <w:p>
      <w:r>
        <w:t>FR: GE_GERICHTE ATA/92/2006 du 14 février 2006</w:t>
      </w:r>
    </w:p>
    <w:p>
      <w:r>
        <w:t>IT: GE_GERICHTE ATA/92/2006 del 14 febbraio 2006</w:t>
      </w:r>
    </w:p>
    <w:p>
      <w:pPr>
        <w:pStyle w:val="Heading2"/>
      </w:pPr>
      <w:r>
        <w:t>Volltext</w:t>
      </w:r>
    </w:p>
    <w:p>
      <w:r>
        <w:t>!" # "$"%&amp;!'(</w:t>
      </w:r>
    </w:p>
    <w:p>
      <w:r>
        <w:t>)" **********</w:t>
      </w:r>
    </w:p>
    <w:p>
      <w:r>
        <w:t>+,++ -- ++ + ,. -</w:t>
      </w:r>
    </w:p>
    <w:p>
      <w:r>
        <w:t>!"# "$%&amp;'"!''( + )*</w:t>
      </w:r>
    </w:p>
    <w:p>
      <w:r>
        <w:t>+, ----------. / # 0 )1(). ,222/ 3 45 /2 22 6 7,2 /82 /25/ 3 45 ! 92 !''% 6 7,27/82,,./25/#92)1&amp;)* !*</w:t>
      </w:r>
    </w:p>
    <w:p>
      <w:r>
        <w:t>!' 5,0 !''%. +, ---------- 7 ,:2 5/;2 !.!?8* %*</w:t>
      </w:r>
    </w:p>
    <w:p>
      <w:r>
        <w:t>/22 )? /,0 !''%. 52 ,02 5282@2 74AB C2/7,22/82 62//327/52D0*622522 ,/2 /8 @2 74 A +C /2 ;8/ 6/5 672 3 2+,----------* $*</w:t>
      </w:r>
    </w:p>
    <w:p>
      <w:r>
        <w:t>7.!52!''$.+,----------D26096 ,2 7/ 7 +2 8//* // ,/3726,22=96,72,22 7222 2 ;;2 ,25/3D2)11158 * 74 = 602. 62D2 7/2/ 5,0 !''% 62252=6;2 02,/2 ,2 7 /52 28 6 ,,260256/52/280,722502 02,/2 DD/ # 0 !''( ,2 5 7;82 75728 ,2J22I/2=,72,2 20 D//. )''' )$J 7/ I 724 72 .25 75.25I923N52J ,,2 ;4.7/2.+,E2.+*;/2.98*</w:t>
      </w:r>
    </w:p>
    <w:p>
      <w:r>
        <w:t>#"# "$%&amp;'"!''( ,20,222DA 8DD24 92A</w:t>
      </w:r>
    </w:p>
    <w:p>
      <w:r>
        <w:t>*2 B282</w:t>
      </w:r>
    </w:p>
    <w:p>
      <w:r>
        <w:t>7/2A</w:t>
      </w:r>
    </w:p>
    <w:p>
      <w:r>
        <w:t>F*&gt;;4</w:t>
      </w:r>
    </w:p>
    <w:p>
      <w:r>
        <w:t>72D,I//,,2&lt;/=72* 45.</w:t>
      </w:r>
    </w:p>
    <w:p>
      <w:r>
        <w:t>8DD24A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