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ATA/92/2005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https://mcp.opencaselaw.ch/entscheid/ge_gerichte_ATA_92_2005</w:t>
      </w:r>
    </w:p>
    <w:p>
      <w:r>
        <w:t>FR: GE_GERICHTE ATA/92/2005 du 1 mars 2005</w:t>
      </w:r>
    </w:p>
    <w:p>
      <w:r>
        <w:t>IT: GE_GERICHTE ATA/92/2005 del 1 marzo 2005</w:t>
      </w:r>
    </w:p>
    <w:p>
      <w:pPr>
        <w:pStyle w:val="Heading2"/>
      </w:pPr>
      <w:r>
        <w:t>Regeste</w:t>
      </w:r>
    </w:p>
    <w:p>
      <w:r>
        <w:t>Résumé: Changement d'affectation motivé par les besoins du service.</w:t>
      </w:r>
    </w:p>
    <w:p>
      <w:pPr>
        <w:pStyle w:val="Heading2"/>
      </w:pPr>
      <w:r>
        <w:t>Volltext</w:t>
      </w:r>
    </w:p>
    <w:p>
      <w:r>
        <w:t>!"# $"%&amp;' ' !" " # $$%! &amp;$$"$'$( $</w:t>
      </w:r>
    </w:p>
    <w:p>
      <w:r>
        <w:t>#()*# )(+,()(++- $ ,.</w:t>
      </w:r>
    </w:p>
    <w:p>
      <w:r>
        <w:t>$$/",01*2" 34'" 56 "'' '"3 %!/7777777777% " "8&amp; 3&amp;' %'# 9"" "'&amp;"#' "#4" :;+ '//""'?% "9 5'&amp;'"4""".@" 6' "'". (.</w:t>
      </w:r>
    </w:p>
    <w:p>
      <w:r>
        <w:t>9 /'" / (++(% " "" ' !/7777777777 5"5"% ' 3'$" "' &amp;" "''%2"62" "'4""2 3" . A.</w:t>
      </w:r>
    </w:p>
    <w:p>
      <w:r>
        <w:t>'",1'B (++-%6" " : "C ""2 4' &amp; % D " $ '&amp;'" 4""" ="#9 &gt; D " $? '6"/:!/7777777777'&amp;66 "' 2" "#4" 94"" "'8E 'C="#9&gt; ?%/F/" &amp;86"'" 2".</w:t>
      </w:r>
    </w:p>
    <w:p>
      <w:r>
        <w:t>""' " /' "&amp; 6" 2 ' &amp;' 8$ (++- " &amp; (1 4" (++-% '" 3&amp;" ' '&amp;'" 4""""2' "#4" 23"/" 24"" "' " &amp;" 6"6:"/' 5$. &amp;" "3 &amp;" '//""' 4"" "''. -.</w:t>
      </w:r>
    </w:p>
    <w:p>
      <w:r>
        <w:t>'"A /8(++-%$" &amp;' %!/7777777777 ' "6" D " $ 23 '"" '// / 6 ' " "' $" ' / '//3" F &amp;".D"" &amp;"'//" 6 4" %"'&amp;" '3E/""5'"E&amp;" F ' 4" 4 /'""9'//""'% "9 '&amp; 86"" 3E" !/ 7777777777% '/ '" $.</w:t>
      </w:r>
    </w:p>
    <w:p>
      <w:r>
        <w:t>D" ""' 6 " /" %!/7777777777/" 23 " '" ' "6" 6'// &amp; "" "' &amp;'" 'G : 6 %2''"'" /" 2':2"'" . ;.</w:t>
      </w:r>
    </w:p>
    <w:p>
      <w:r>
        <w:t>,; /8(++-%D "$''"" . 6 !/ 7777777777 3 " "' $" /" '" E8'"3/"" "'.3&amp;' "'" "'" '//""' "''//" 2'" !/7777777777%:</w:t>
      </w:r>
    </w:p>
    <w:p>
      <w:r>
        <w:t>#A)*# )(+,()(++- 3E"' ' 4" &amp;"%2"'" 66 .D3$" 3 ' " : 3/"" "'% 6 3 " 4 : '. *.</w:t>
      </w:r>
    </w:p>
    <w:p>
      <w:r>
        <w:t>,H /8 (++-% !/ 7777777777 /" '" "' /D "$ / ''"A /8(++- "8/"" "6 2'' "'"""".</w:t>
      </w:r>
    </w:p>
    <w:p>
      <w:r>
        <w:t>@"&amp;" " 9':'":3E "' 6 . H.</w:t>
      </w:r>
    </w:p>
    <w:p>
      <w:r>
        <w:t>(H /8(++-D "$ /""8 /"" "6 '" ,1 'B (++- !/ 7777777777 "" 2 ' ' '" ,; /8 (++- ' 3" ,H /8 (++-% " 2 ''8 / 366 "6 ' "%!/7777777777&amp;" " $''&amp;' (+ /8 (++-. '" " &amp;'C '" !/ 7777777777. 1.</w:t>
      </w:r>
    </w:p>
    <w:p>
      <w:r>
        <w:t>(H' '8(++-%D "$6" &amp;"'8&amp; "' '. " "&amp;8%""'5$/ 366 "'3 "8 ' 9 "8 /"" "6. 3$"" 3 "' $" /" 3 / '6'/ : " 66"$ "'&amp;"8".'&amp;' " " "2:3" '/' " 6' "'%'8"" ""/"":".</w:t>
      </w:r>
    </w:p>
    <w:p>
      <w:r>
        <w:t>D8"""/ %"'4 ''//"6'.</w:t>
      </w:r>
    </w:p>
    <w:p>
      <w:r>
        <w:t>/" 6":2' '" '/:"/" '. 0.</w:t>
      </w:r>
    </w:p>
    <w:p>
      <w:r>
        <w:t>A'&amp;/8(++-% "8/D "$ " 6" &amp;" ' "9 " /' / 3 "#4" / " 3"/' 5$ 4"" "' 4 "6" 6 "'" " 3 '8' 3 4"" "' ' '' .</w:t>
      </w:r>
    </w:p>
    <w:p>
      <w:r>
        <w:t>'" /"%&amp;'8&amp; "'D "$% '"!/7777777777. ,+.</w:t>
      </w:r>
    </w:p>
    <w:p>
      <w:r>
        <w:t>( /8 (++-% D " $ '//"2 "8 " E " ''" "' 8$ " (++- ' '&amp;'" 4""" E " '9#&amp;8'//""'6" '".' 8 2@' / " "#4" '"" &amp;'" "" 8$ (++- '&amp;'" 4""" "/ '//""' 6" '". " " ""'.</w:t>
      </w:r>
    </w:p>
    <w:p>
      <w:r>
        <w:t>#-)*# )(+,()(++-</w:t>
      </w:r>
    </w:p>
    <w:p>
      <w:r>
        <w:t>:5$% " " ' * /8 (++- " " I'4 8$ (++;.'2' "8 "' ' /J% D " $ " ' 2 8'" 4"" "' " 9(++A2@"&amp;" $$4" :,++ 6'@66 "6 " "6"2@4"" "''6' :5$"/' 5'"2 &amp;" /"'""'6' "'/ @ @ &amp;" "2C6' "'/ '//""'"2"/ &amp;"" "6" @ " .' 2' 6 " "2 6"" "' / "' : " 2@ '" % ' 2@8" 4". A.</w:t>
      </w:r>
    </w:p>
    <w:p>
      <w:r>
        <w:t>&amp;2"9%'"&amp;8./'/ NO ;++.# /" : 5$ ' . "/" ' ' 'C '&amp;'" 4""" 2" "' '/ 4""2 " @""2&amp;'"'6" ""'6 = .1H ?. PPPPP !$" ) $ *+,-. "&amp;8'" 4 (1 /8(++-!/7777777777 ' ""''&amp;'"4""",1'B (++-G / :5$' /'/ NO;++.#G " 2@"'@"/" 'G '//"2 F :!"# $"%&amp;' ' "" 23'&amp;'"4""". D"$ &gt;!.C59%" %!/N"%!.5"%!/'%4$% !.''%4$ . '/"8/"" "6&gt; $66"9#4" 4.&gt;</w:t>
      </w:r>
    </w:p>
    <w:p>
      <w:r>
        <w:t>" &gt;</w:t>
      </w:r>
    </w:p>
    <w:p>
      <w:r>
        <w:t>#*)*# )(+,()(++- !.''" O.C59</w:t>
      </w:r>
    </w:p>
    <w:p>
      <w:r>
        <w:t>'"'6'/ F '//"2E ".</w:t>
      </w:r>
    </w:p>
    <w:p>
      <w:r>
        <w:t>9&amp;%</w:t>
      </w:r>
    </w:p>
    <w:p>
      <w:r>
        <w:t>$66"9&gt;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