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ATA/926/2004 vom 30. November 2004</w:t>
      </w:r>
    </w:p>
    <w:p>
      <w:r>
        <w:t>GE Cour de justice, 2004-11-30, DE</w:t>
      </w:r>
    </w:p>
    <w:p>
      <w:r>
        <w:rPr>
          <w:b/>
        </w:rPr>
        <w:t xml:space="preserve">Quelle: </w:t>
      </w:r>
      <w:r>
        <w:t>https://mcp.opencaselaw.ch/entscheid/ge_gerichte_ATA_926_2004</w:t>
      </w:r>
    </w:p>
    <w:p>
      <w:r>
        <w:t>FR: GE_GERICHTE ATA/926/2004 du 30 novembre 2004</w:t>
      </w:r>
    </w:p>
    <w:p>
      <w:r>
        <w:t>IT: GE_GERICHTE ATA/926/2004 del 30 novembre 2004</w:t>
      </w:r>
    </w:p>
    <w:p>
      <w:pPr>
        <w:pStyle w:val="Heading2"/>
      </w:pPr>
      <w:r>
        <w:t>Volltext</w:t>
      </w:r>
    </w:p>
    <w:p>
      <w:r>
        <w:t>!"#</w:t>
      </w:r>
    </w:p>
    <w:p>
      <w:r>
        <w:t>$ $ $$%$</w:t>
      </w:r>
    </w:p>
    <w:p>
      <w:r>
        <w:t>&amp;' #()))))))))) !! "!#$%&amp;'</w:t>
      </w:r>
    </w:p>
    <w:p>
      <w:r>
        <w:t>*$ $</w:t>
      </w:r>
    </w:p>
    <w:p>
      <w:r>
        <w:t>()*+( *),,-*)..+ $ /0</w:t>
      </w:r>
    </w:p>
    <w:p>
      <w:r>
        <w:t>1)'23)..+&amp;$4$!5 $62122$&amp; $3 2$$$4 $2 2$ 7$ !$$ ! ! /8 3).., "$9::::::::::744$ 7</w:t>
      </w:r>
    </w:p>
    <w:p>
      <w:r>
        <w:t>;$( 02!7 ? %?"09::::::::::22 @ABCBB+&amp;/.&amp; $!1 ? DE &amp;K$$$I$! $4$&amp;2 &amp; 4!$0 )0</w:t>
      </w:r>
    </w:p>
    <w:p>
      <w:r>
        <w:t>7 07($I$!2$ ,/ !23 )...&amp; 22 $$I! $' $ $$471)'23)..+0 ,0</w:t>
      </w:r>
    </w:p>
    <w:p>
      <w:r>
        <w:t>7$ I 2 $4$$ 2$ $ $$4 71)'23)..+2$4$!!I0 +0</w:t>
      </w:r>
    </w:p>
    <w:p>
      <w:r>
        <w:t>7$ !&amp; !22 2$ ? F# 7 &amp;$$2$!!0 LLLLL</w:t>
      </w:r>
    </w:p>
    <w:p>
      <w:r>
        <w:t>(,*+( *),,-*)..+</w:t>
      </w:r>
    </w:p>
    <w:p>
      <w:r>
        <w:t>$ + $</w:t>
      </w:r>
    </w:p>
    <w:p>
      <w:r>
        <w:t>,-./#! 0 !'32$4$$! !/D'23)..+ 744$ 7 M ./0 72M $ I $ $$4 71 )'23)..+ *)..D*).., ; *-D+*)..+&gt;$'=</w:t>
      </w:r>
    </w:p>
    <w:p>
      <w:r>
        <w:t>$ + $</w:t>
      </w:r>
    </w:p>
    <w:p>
      <w:r>
        <w:t>?42= ! '3 7$ !$$ ! ! /8 3 ).., "$ 9::::::::::744$ CM 4= 72 $2M $I744$ 7 $ %?"$9::::::::::22 @ABCBB+&amp;/.&amp;$7$!1?DE&lt;/64!'$)..)M 7%2I3$M $I7$7 N7!22M ? "$ 9:::::::::: $2$! ! @A )C...0(&amp; ? F#7 &lt;'M 22$I ! 1 ? " !#$ %&amp; ' 2 $$ IC? 744$ C&lt;' $IC$C NC!22&amp;$!7$2$!M 22$I !1?744$ C &amp;$$IC?"!#$ %&amp;'"$9::::::::::0</w:t>
      </w:r>
    </w:p>
    <w:p>
      <w:r>
        <w:t>(+*+( *),,-*)..+ J$!#="0%F&lt;&amp; !$&amp;"2'%&amp;@$&amp;"0F!$&amp;K#&amp;"0&amp; K# !0 2$32$$$4= #44$&lt;(K$K0</w:t>
      </w:r>
    </w:p>
    <w:p>
      <w:r>
        <w:t>"0$</w:t>
      </w:r>
    </w:p>
    <w:p>
      <w:r>
        <w:t>!$=</w:t>
      </w:r>
    </w:p>
    <w:p>
      <w:r>
        <w:t>A0%F&lt;</w:t>
      </w:r>
    </w:p>
    <w:p>
      <w:r>
        <w:t>$421!!22$I!5 $0</w:t>
      </w:r>
    </w:p>
    <w:p>
      <w:r>
        <w:t>&lt;'&amp;</w:t>
      </w:r>
    </w:p>
    <w:p>
      <w:r>
        <w:t>#44$&lt;=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