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ATA/91/2007 vom 6. März 2007</w:t>
      </w:r>
    </w:p>
    <w:p>
      <w:r>
        <w:t>GE Cour de justice, 2007-03-06, DE</w:t>
      </w:r>
    </w:p>
    <w:p>
      <w:r>
        <w:rPr>
          <w:b/>
        </w:rPr>
        <w:t xml:space="preserve">Quelle: </w:t>
      </w:r>
      <w:r>
        <w:t>https://mcp.opencaselaw.ch/entscheid/ge_gerichte_ATA_91_2007</w:t>
      </w:r>
    </w:p>
    <w:p>
      <w:r>
        <w:t>FR: GE_GERICHTE ATA/91/2007 du 6 mars 2007</w:t>
      </w:r>
    </w:p>
    <w:p>
      <w:r>
        <w:t>IT: GE_GERICHTE ATA/91/2007 del 6 marzo 2007</w:t>
      </w:r>
    </w:p>
    <w:p>
      <w:pPr>
        <w:pStyle w:val="Heading2"/>
      </w:pPr>
      <w:r>
        <w:t>Volltext</w:t>
      </w:r>
    </w:p>
    <w:p>
      <w:r>
        <w:t>!"#$</w:t>
      </w:r>
    </w:p>
    <w:p>
      <w:r>
        <w:t>#$"%%%%%% !"#$"%&amp;' ' &amp;''&amp;'</w:t>
      </w:r>
    </w:p>
    <w:p>
      <w:r>
        <w:t>&amp;' ('&amp;</w:t>
      </w:r>
    </w:p>
    <w:p>
      <w:r>
        <w:t>)*</w:t>
      </w:r>
    </w:p>
    <w:p>
      <w:r>
        <w:t>'&amp;</w:t>
      </w:r>
    </w:p>
    <w:p>
      <w:r>
        <w:t>('&amp;</w:t>
      </w:r>
    </w:p>
    <w:p>
      <w:r>
        <w:t>()*+( *,-.*)//,</w:t>
      </w:r>
    </w:p>
    <w:p>
      <w:r>
        <w:t>-0</w:t>
      </w:r>
    </w:p>
    <w:p>
      <w:r>
        <w:t>' " 1"2"3'"*'456%!'" 777777 777777-8+9:!;' ?" "&amp;" '@"'';""; " "'0 )0</w:t>
      </w:r>
    </w:p>
    <w:p>
      <w:r>
        <w:t>A2="" @"1"2"%!0 777777'%)8 B")//9%;="2" B ='@@"@@C" )8'D E2" @C"" ' " " 2" F"% 'A&amp; $C&amp;'"0""'9'&amp;;1 )//9%';;""'"'; "A=""&amp;1 '!0 777777%@ "; =&amp;@"'0 90</w:t>
      </w:r>
    </w:p>
    <w:p>
      <w:r>
        <w:t>!0 777777 ';:""' @" @" E</w:t>
      </w:r>
    </w:p>
    <w:p>
      <w:r>
        <w:t>0 G ;1 )//9% '' BC =" "'% ' &amp;'" &amp;1' 'H/%.C;;1 ""2'&amp;'"$C 1' 'H' $'' 1 "; &amp; &amp; '" "A 1' % $ 1'$% ' ' " "' $ ;"B'"&gt;JKG/0(% "2=" " '$;1 '"$ ;"B ''" ' G%8C;; ;'"0</w:t>
      </w:r>
    </w:p>
    <w:p>
      <w:r>
        <w:t>(9*+( *,-.*)//, .0</w:t>
      </w:r>
    </w:p>
    <w:p>
      <w:r>
        <w:t>' 2=" " " 1"; $ ' 5 C""&amp; "&amp;"1 %!0 777777 @.@&amp;")//, :"'$;(''&amp;'@'; &amp;1"2 ";"0'" "=&amp;"'%!0 777777= '': ' % ' ' ' ='0 A 2 ';; 1''=;12%!0 777777 '"B"""0@" :2" " '"$&amp; "2&amp;'" '" ' 12="&amp;" I : "0 ,0</w:t>
      </w:r>
    </w:p>
    <w:p>
      <w:r>
        <w:t>+@&amp;")//,%';;""'"'; ; =;0</w:t>
      </w:r>
    </w:p>
    <w:p>
      <w:r>
        <w:t>8 @&amp;" )//,% " '' ;" "' ;"" "&amp; !0 777777' '";'"0 +0</w:t>
      </w:r>
    </w:p>
    <w:p>
      <w:r>
        <w:t>-) @&amp;" )//,% ';;""' ' ' '" C 3"(AE 6 '@"; ""' " ='@@"" '"%;"" "':;'"0 80</w:t>
      </w:r>
    </w:p>
    <w:p>
      <w:r>
        <w:t>;":= "' ))@&amp;")//,% '"!0 777777'' ""' 0" ;'";)//.%1"2"'"" CA&amp;"&amp; " "' = " ' "' : ';" "' = '&amp; ;" ;"" 8 @&amp;" )//,0 = "AC -))G;I; ;'"0</w:t>
      </w:r>
    </w:p>
    <w:p>
      <w:r>
        <w:t>!0 777777% ' "% " ;;1 " ;' "2 "% =''" "'0 F' ='C" "' " "' M ; 5 " "'N%= "'&amp;" @' " "-/B&amp;")//,0</w:t>
      </w:r>
    </w:p>
    <w:p>
      <w:r>
        <w:t>&amp;'"!0 777777 " ' "&gt; "- 9'&amp; "' &amp;C'" O$';; "1 @'; G'&amp;;1 -8L/3 J(F/0-/-60</w:t>
      </w:r>
    </w:p>
    <w:p>
      <w:r>
        <w:t>!0 777777' : " "'=@@ "@:''' ""' -)@&amp;")//,%:'" "'' : ;""1 ";;" 0;C; 2 "1"&amp;" ='@@" ' ' "' : " "&amp; "' B' '&amp;"'"0 -/0</w:t>
      </w:r>
    </w:p>
    <w:p>
      <w:r>
        <w:t>).@&amp;")//,% '''" ':@'; '1&amp; "'0 --0</w:t>
      </w:r>
    </w:p>
    <w:p>
      <w:r>
        <w:t>L;)//,%='@@""'"''0</w:t>
      </w:r>
    </w:p>
    <w:p>
      <w:r>
        <w:t>(G*+( *,-.*)//,</w:t>
      </w:r>
    </w:p>
    <w:p>
      <w:r>
        <w:t>&amp;' '&amp;" &amp;'=" -G@&amp;")//,%;"" &amp;" @" = "AC '" 1"2 "0 ), @&amp;" )//,% = "AC &amp;" &amp; &amp;' "; "0 =" =&amp;" B;" '1':='C" "'' ;C""'@"" "&amp; &gt; '")8'D )//90&amp;" &amp;''" '"0= " ''$5"2; :'&amp;'" +@&amp;")//,0</w:t>
      </w:r>
    </w:p>
    <w:p>
      <w:r>
        <w:t>!0 777777 &amp;" @" ='1B " '; "' ' "@ "':F 0= " ""'1= "&amp;" :; C&amp;; C &amp;" ' =" C" '' = '0 'P % ' ';' ; ;' " 2=" &gt;" " "2 "&gt; 2=" ' "@'; 0 -)0</w:t>
      </w:r>
    </w:p>
    <w:p>
      <w:r>
        <w:t>" ='@@"" '" ' ;" '" ;I;B'' ;"% "' "@';2 " C:BC0</w:t>
      </w:r>
    </w:p>
    <w:p>
      <w:r>
        <w:t>' -0</w:t>
      </w:r>
    </w:p>
    <w:p>
      <w:r>
        <w:t>" "'= "-/'"=" "''"@ B' = 1"; C-.B"-8++3F</w:t>
      </w:r>
    </w:p>
    <w:p>
      <w:r>
        <w:t>(K)-/6%" '' ""' "&gt;B'A' "@" "' B"" "'"'C; =""&gt;B'' 0</w:t>
      </w:r>
    </w:p>
    <w:p>
      <w:r>
        <w:t>=A%""'" "C" -)@&amp;")//, C" '0</w:t>
      </w:r>
    </w:p>
    <w:p>
      <w:r>
        <w:t>: 2I " "' =@@ "@% '&amp; ='1B %B"" "' " ; @'0 )0</w:t>
      </w:r>
    </w:p>
    <w:p>
      <w:r>
        <w:t>' ' : 2=" '" '; "1 0</w:t>
      </w:r>
    </w:p>
    <w:p>
      <w:r>
        <w:t>2=" C "= ")8")' " "'@ '@ "' " -+ &amp;" -888 3 0( F -/-6% '" =I ';' ;; '" '=" ='@@"&amp; " % '"'"%='1 "2="'" '" :'@@ &amp; " % "":=;"" "'&amp; "': ' ;'"=&gt;";' %'2 :"@ ""' : 0 '" @" ;"" &amp; O;I$ BC':O;"" "' "&amp;'@@ ' : " "' "" "A% "" O"</w:t>
      </w:r>
    </w:p>
    <w:p>
      <w:r>
        <w:t>(L*+( *,-.*)//, 2" " 2("'" O;:;'"@"''""'' "@" : 1" B:' "'' '"3 I "1@)0)//*)//9,' '1)//9%'"090- 2""" " 3 I "1 @ -09)*)//G -) @&amp;" )//G '"0 . "; " ' ' "A 2=" ";" "0 = '" B"" "';"A" 2= '" '"" ";' ''"""2'% ' 2 = '" ' @@";; "C''&amp;'" $" "C &amp;'"':=" "'=" 0 90</w:t>
      </w:r>
    </w:p>
    <w:p>
      <w:r>
        <w:t>F' O " -91 " - '" @ B' O 1"; C).;-89-3F</w:t>
      </w:r>
    </w:p>
    <w:p>
      <w:r>
        <w:t>(F-G)0)/6%"""' &amp;'"'O&gt;"';"A" ' "@"%O '" '; %&gt;@"OO&gt; "'%; "''' '2 "" ' @' " 2O ' " @'; %' ;; "'';' ; B2O';A:'2O @ : '1 ; &gt; " "' '" 3 *.,)*)//. -L ;1)//. ' ""2';"'5 A;C52""0</w:t>
      </w:r>
    </w:p>
    <w:p>
      <w:r>
        <w:t>' ' ;' "@ C; % 2" " " ;"% "' ;"" "&amp;=" @" ; B "@"0 L0</w:t>
      </w:r>
    </w:p>
    <w:p>
      <w:r>
        <w:t>F' O " -9 " L F</w:t>
      </w:r>
    </w:p>
    <w:p>
      <w:r>
        <w:t>% "' &amp; '2 O&gt;"'O&amp;A";'"1'"'B""2'; "0</w:t>
      </w:r>
    </w:p>
    <w:p>
      <w:r>
        <w:t>O " -G " - F</w:t>
      </w:r>
    </w:p>
    <w:p>
      <w:r>
        <w:t>" 2 " O&gt; "' &amp;'" ' O&gt;"' O '"1% O "" ' I "'1; &gt;"C% O'@@" @ @C" " O; '&amp;"'"; O C0 "):G "'" "'C;A ';I$; : =&gt; "'&amp;'"%" " "'"&gt; "'0 ""%'=" G%=&gt; "'&amp;'" I "'1; &gt;"C"";"2 ;"C'A = C0</w:t>
      </w:r>
    </w:p>
    <w:p>
      <w:r>
        <w:t>F'""'8B&amp;")//9 ; @B " '"%= "-G"GF</w:t>
      </w:r>
    </w:p>
    <w:p>
      <w:r>
        <w:t>&amp;"'; '2"I ""&amp;"; &amp;" "; "' =$ &gt; '2 C"&amp;"% "'%"'':= " C&amp; C"&gt;'" =$';;%;""''2 '&amp;"" :; 'A ; C3 .,3)//96Q.960</w:t>
      </w:r>
    </w:p>
    <w:p>
      <w:r>
        <w:t>=A% "; : " "' 1"2 "*'45 ' " '; ;'" @&amp;"% &amp; " "''" "2" 1 = "AC2"&amp;" 50</w:t>
      </w:r>
    </w:p>
    <w:p>
      <w:r>
        <w:t>"' ' @'"="; %= '" @'; "" "; % ' 2&amp;'" &gt;"C"10 .0</w:t>
      </w:r>
    </w:p>
    <w:p>
      <w:r>
        <w:t>" "' = " 9. % "" '' "'" C'&amp; ' "' "23 *))+*)//." 60</w:t>
      </w:r>
    </w:p>
    <w:p>
      <w:r>
        <w:t>";" :;'"%'" B2=8;)//,% "' ;"" "&amp;% "; " ; "" ' " "'0F""'&amp;A'C'" C; 0 ,0</w:t>
      </w:r>
    </w:p>
    <w:p>
      <w:r>
        <w:t>!@'%' B % '"'"&amp;= '" "'B' ' '1B 0 ' % 2" ';1% '; &gt; @" ' I =A:JK)//0(0</w:t>
      </w:r>
    </w:p>
    <w:p>
      <w:r>
        <w:t>RRRRR</w:t>
      </w:r>
    </w:p>
    <w:p>
      <w:r>
        <w:t>(,*+( *,-.*)//,</w:t>
      </w:r>
    </w:p>
    <w:p>
      <w:r>
        <w:t>(&amp; '</w:t>
      </w:r>
    </w:p>
    <w:p>
      <w:r>
        <w:t>+,-#. &amp;1'" B ))@&amp;")//,!'" 777777' ""'';;""' '''" C-)@&amp;" )//, " --9 "&amp; '" @ "1 @-,B")//L3K(F-,90--/6% I I ' B' 2" "&amp; ' "@" "' (&amp; "1 @% &amp;'" '' " "'1""" '" "' O " G) K0 I "A '"' ' % "&amp;'2 ';; ;'5 &amp;% '"&amp; I B'" : O&amp;'" "0</w:t>
      </w:r>
    </w:p>
    <w:p>
      <w:r>
        <w:t>A&amp;%</w:t>
      </w:r>
    </w:p>
    <w:p>
      <w:r>
        <w:t>C@@"AE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