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ATA/91/2006 vom 14. Februar 2006</w:t>
      </w:r>
    </w:p>
    <w:p>
      <w:r>
        <w:t>GE Cour de justice, 2006-02-14, DE</w:t>
      </w:r>
    </w:p>
    <w:p>
      <w:r>
        <w:rPr>
          <w:b/>
        </w:rPr>
        <w:t xml:space="preserve">Quelle: </w:t>
      </w:r>
      <w:r>
        <w:t>https://mcp.opencaselaw.ch/entscheid/ge_gerichte_ATA_91_2006</w:t>
      </w:r>
    </w:p>
    <w:p>
      <w:r>
        <w:t>FR: GE_GERICHTE ATA/91/2006 du 14 février 2006</w:t>
      </w:r>
    </w:p>
    <w:p>
      <w:r>
        <w:t>IT: GE_GERICHTE ATA/91/2006 del 14 febbraio 2006</w:t>
      </w:r>
    </w:p>
    <w:p>
      <w:pPr>
        <w:pStyle w:val="Heading2"/>
      </w:pPr>
      <w:r>
        <w:t>Regeste</w:t>
      </w:r>
    </w:p>
    <w:p>
      <w:r>
        <w:t>Résumé: Qualification de la dépense annuelle des contribuables pour leur logement afin de décider de son traitement fiscal. Rappel du but de l'imposition spéciale des étrangers. En l'espèce, les contribuables ont conclu un contrat de bail à teneur duquel ils ont accepté de financer les travaux de rafraîchissement et rénovation nécessaires à leur logement, de financer d'autres travaux en échange d'une réduction du loyer et enfin de constituer une garantie bancaire égale à trois mois de loyer. Ces montants constituent manifestement une somme que les contribuables étaient disposés à investir dans leur logement. La dépense annuelle entreprise sera considérée comme un indice de leur train de vie et doit être imposée par l'AFC.</w:t>
      </w:r>
    </w:p>
    <w:p>
      <w:pPr>
        <w:pStyle w:val="Heading2"/>
      </w:pPr>
      <w:r>
        <w:t>Volltext</w:t>
      </w:r>
    </w:p>
    <w:p>
      <w:r>
        <w:t>A/4500/2005FIN ATA/91/2006 ARRÊT DUTRIBUNALADMINISTRATIF du14février2006</w:t>
      </w:r>
    </w:p>
    <w:p>
      <w:r>
        <w:t>MadameetMonsieurM__________ !" #$# "%&amp;# # COMMISSIONCANTONALEDERECOURSENMATI*RED'IMP-TS</w:t>
      </w:r>
    </w:p>
    <w:p>
      <w:r>
        <w:t>ADMINISTRATIONFISCALECANTONALE</w:t>
      </w:r>
    </w:p>
    <w:p>
      <w:r>
        <w:t>'()**' )+,--)(--, ENFAIT *.</w:t>
      </w:r>
    </w:p>
    <w:p>
      <w:r>
        <w:t>!/ !#"!00000000001"'23#4!0000000000# # "55 # # # 6% "#" 72% # #/"""" '" 89 :0000000000.# ";5" /"# / "*==,%&amp;#" "//#5""20000000000 $. .1"'23$6. ? " "&amp;#" # "@#A / BC*-D---.'%A5; "* /5*==,%E" &amp;4 ; #/". $# ? " *- " 5"% # &amp;4 E 5 5" # #5 "#. " F"5"%F"&amp;" # E#"/5#4 # "% 5 #"4 /#" 5"% &amp;4 E" ". $# ? " *, 5"% # " &amp;" / "# 5" F"&amp; ; "4 /" % #" BC@-D---.'.</w:t>
      </w:r>
    </w:p>
    <w:p>
      <w:r>
        <w:t>E"%#? "GH%#&amp; " "## "%27 7 # "E&amp;"7 #2&amp;""F"#" "## E#5"7 "# " "5.</w:t>
      </w:r>
    </w:p>
    <w:p>
      <w:r>
        <w:t>=&gt;"*==, #&gt;#%5F/"7 "# 5";#A?/# BC@-D---.'%E" E;? "(,I #"E#/ #"&amp;""G-/*=**1"&amp;"F"2/3 #" #5"7 "#''$((-6. (.</w:t>
      </w:r>
    </w:p>
    <w:p>
      <w:r>
        <w:t>/J/&gt;#%$# "#" / "#4# ".</w:t>
      </w:r>
    </w:p>
    <w:p>
      <w:r>
        <w:t>$# 4 &amp; 5"% ? = &gt;" *==, ? (, &gt;" *==,% &amp;4E"# " F"#" E"?#5&gt; % 8 %?/5#/ " &amp;;BC@--?---.'. # "" "#"&amp;"#. #"/" 2#;J M? C. ,.</w:t>
      </w:r>
    </w:p>
    <w:p>
      <w:r>
        <w:t>= &amp;" (--(% ? C "E#/ " F? #&amp;" #?"/L ",= @= "&amp; #" #E"1"'23E"6%""F?" "#"#" "# #"ED"/L E" *+/5*==-1C'$@+(.**6 #*==, *==@%*==I *==H%*=== (---. @.</w:t>
      </w:r>
    </w:p>
    <w:p>
      <w:r>
        <w:t>G*/"(--(%8/5?/ "254 #A J ## #4!0000000000;$.</w:t>
      </w:r>
    </w:p>
    <w:p>
      <w:r>
        <w:t>#7 # "E" 4 # " *( # #5 *=== # ?8=&gt;"(---. J %$&amp;" # %&amp; "5 54 #A F #A / 89 :0000000000 ?&amp;" ; BC(-D---.'% /# BC@--D---.' "&amp; " # "#&amp; "#" " "E"&amp;" J #"#// E#/#A%# F#K /## "? " &amp;; BC(-D---.' "" ""F. I.</w:t>
      </w:r>
    </w:p>
    <w:p>
      <w:r>
        <w:t>(*#K (--(% # "55# /"" 2 ? C.</w:t>
      </w:r>
    </w:p>
    <w:p>
      <w:r>
        <w:t>#F?" &amp;" " ; 5" /"# / F?=&gt;"(--G.</w:t>
      </w:r>
    </w:p>
    <w:p>
      <w:r>
        <w:t>4"2/ #" #" J % # " &amp;" F?"&amp;" /#K &amp;4%;8 BC@--D---.' #"4 /#"% ? ';'" ; "# BC*-D---.' /#". &amp;" &amp; "5 # #&amp;" ?</w:t>
      </w:r>
    </w:p>
    <w:p>
      <w:r>
        <w:t>'+)**' )+,--)(--, " "/ ."5E#/"F#"4 /#" ? " #%# F# "#&amp;" E"&amp;#" "#8E. =.</w:t>
      </w:r>
    </w:p>
    <w:p>
      <w:r>
        <w:t>(=#&amp;/5(--(%? C""#.</w:t>
      </w:r>
    </w:p>
    <w:p>
      <w:r>
        <w:t>#"F# 5"##4!0000000000 &amp; $ ? " 7/ " "#?# "F. #A / A#/" ;E#""/ "#BC*-D---.'""F E" #"# &amp;4 # &amp;"# BC@--D---.'% " #"4 /#"5"%#" BC*-D---.'/ "/#".#A " "" BC(-D---.' " ##" ; " F? " " " A#/J/#5&gt; .$"#4!0000000000? " # A#ABC*-D---.'%"" #&amp;# "?/"# 5% &amp;#" "5% F" ?" ## ; "&amp; &amp;". E" ""/ #ABC(+-D---.'%# F" ?&amp;" ; BC*D(--D---.' &amp;" J F /""// . #F% E" /" F 5#4 4 /# "&amp; 3</w:t>
      </w:r>
    </w:p>
    <w:p>
      <w:r>
        <w:t>Périodesfiscales</w:t>
      </w:r>
    </w:p>
    <w:p>
      <w:r>
        <w:t>Supplémentsd’impôts Intérêtsderetard</w:t>
      </w:r>
    </w:p>
    <w:p>
      <w:r>
        <w:t>*==I</w:t>
      </w:r>
    </w:p>
    <w:p>
      <w:r>
        <w:t>(*-D=+H%,,</w:t>
      </w:r>
    </w:p>
    <w:p>
      <w:r>
        <w:t>G@DI*@%I,</w:t>
      </w:r>
    </w:p>
    <w:p>
      <w:r>
        <w:t>*==H</w:t>
      </w:r>
    </w:p>
    <w:p>
      <w:r>
        <w:t>(,*DG-*%,-</w:t>
      </w:r>
    </w:p>
    <w:p>
      <w:r>
        <w:t>GGD@HH%G,</w:t>
      </w:r>
    </w:p>
    <w:p>
      <w:r>
        <w:t>*===</w:t>
      </w:r>
    </w:p>
    <w:p>
      <w:r>
        <w:t>(+-D-G-%I,</w:t>
      </w:r>
    </w:p>
    <w:p>
      <w:r>
        <w:t>(+DGI@%+,</w:t>
      </w:r>
    </w:p>
    <w:p>
      <w:r>
        <w:t>(---</w:t>
      </w:r>
    </w:p>
    <w:p>
      <w:r>
        <w:t>((@D-*-%@-</w:t>
      </w:r>
    </w:p>
    <w:p>
      <w:r>
        <w:t>*,D@-I%G-</w:t>
      </w:r>
    </w:p>
    <w:p>
      <w:r>
        <w:t>#</w:t>
      </w:r>
    </w:p>
    <w:p>
      <w:r>
        <w:t>=(HD(=*%+- *-.</w:t>
      </w:r>
    </w:p>
    <w:p>
      <w:r>
        <w:t>?/"" "# # "E"7 4 " / # E 72? "@="(E"?/# BCG-=D+G-%--. **.</w:t>
      </w:r>
    </w:p>
    <w:p>
      <w:r>
        <w:t>(-/5(--(%#4!0000000000# E#// "# # ""#? C.</w:t>
      </w:r>
    </w:p>
    <w:p>
      <w:r>
        <w:t>#// BC@--D---.' &amp;" J #/" #// #// #A% /" # " #// &amp; "4 ?F"" "#.? " "#" "7"&amp;" # "55 $F "2&amp;" 7FBC@--D---.'"&amp; "# "55 E"" "/# #A.#4!0000000000#"" # &amp;#" J "/# 5 ? BC@--D---.'#" F" /# #A1,OBC*(-D---.'6.</w:t>
      </w:r>
    </w:p>
    <w:p>
      <w:r>
        <w:t>#F%"&amp;" J ;BC(*,DHII%,-#//F?"&amp;"</w:t>
      </w:r>
    </w:p>
    <w:p>
      <w:r>
        <w:t>',)**' )+,--)(--, " ?"/L ?/%7/ #// " ?C#"#E"*==I)*==H *===)(---%#" BC@@D+(G%IG% # 7?&amp; "";BC(H(DG-*%(G. *(.</w:t>
      </w:r>
    </w:p>
    <w:p>
      <w:r>
        <w:t>G E&amp;" (--G% # "55 # #/ / "# # J *H#&amp;/5(--("5E# #" 5" E#/" "7"&amp;"## ;$. *G.</w:t>
      </w:r>
    </w:p>
    <w:p>
      <w:r>
        <w:t>**/(--G%? C&gt; / "#.</w:t>
      </w:r>
    </w:p>
    <w:p>
      <w:r>
        <w:t>#A #&amp;% BC*-D---.' ##" ; " ? "//5 5.$"$&amp;" E"'/J/ &amp;4 # # " E"4'"%/# #A" &amp;;BC(-D---.'%#// F? " " K A # #5&gt; /J/ F" . " BC@--D---.'%# "55%##" ;&amp; "4 ?F"" "# 89 :0000000000% /" E"/ &amp;4E "" "# "&amp;" ?&amp;" # #5&gt; /" "# /# #A% /" 2 5"E # # #7 # ?&amp; ##7 "# 5". " "7 &amp;" J 4/"</w:t>
      </w:r>
    </w:p>
    <w:p>
      <w:r>
        <w:t>'@)**' )+,--)(--, "F/ " "# "#" "# 7 &amp;"7 &gt;F? G* /5(---%#" ?"#"7# "5 "#5"F= #&amp;/5 *HHI 1 ' G -,6. ?"/L E#E" " ? " "&amp;"27 E"%/"/# "" "#?"/L %E# # "55. E" # ?" " &amp;" # "55 #F" " ;87%/# #A# "'"?F" " # &amp; # "&amp; 5" "//#5"" F?" #" # " F "".# &amp;" /"F89 # #&amp;" ?&amp;.? " F" /# &amp;4"%#// F"&amp;" J #/"#/// %&amp;#"&amp;#A. # &amp;" 7 7/ F $ "#" E# " # &amp;4. E" / "" F #A / #&amp;F87" "## # "55E"" " " &amp;" F? "/#" "# 5 BC*D(--D---.'% #" F" ? #A BC(+-D---.'% " &gt; "E".$?7" ?/%# "55&amp;" /""".</w:t>
      </w:r>
    </w:p>
    <w:p>
      <w:r>
        <w:t>(+ /5(--G%# # "F. *@.</w:t>
      </w:r>
    </w:p>
    <w:p>
      <w:r>
        <w:t>((# #5(--G%? C"F.@#K (--+%# "55# "E#/!F?"? " # F **/"(--+ ?/5 "#$#/# BC*G?,--D---.' F?" &amp;" #/J/&gt;## 5";#A#/# / BC*-D---.'.I /5(--+%? C? 4"/;#&amp; " . !.!0000000000 ? " # F $ # /# BC*GD,--D---.' &amp;" "7# 5"#/# #A/ BC*-D---.' **/"(--+.$#&gt;""5E% #N#" "//#5""2#EE" "#;#" "# E&amp; ; //5% " #&amp;" " &amp; ##/"F 5" #"/8"5 #&amp; . *I.</w:t>
      </w:r>
    </w:p>
    <w:p>
      <w:r>
        <w:t>*+ #&amp;/5 (--,% ! &gt; # #4 !0000000000E" " "#? "+ #" F BC@--D---.'"&amp; "# "#&amp; "#89 &amp;" J #" #// E#/ #A% /# # BC(-D---.' ? 8#F 7 " "F?#5&gt; /"# "#.2 #% ?/"" "# &amp;" E"4 ; &gt; " ; BC*D(--D---%' # "55 # *==I ; (---% " "# ? "+ . *H.</w:t>
      </w:r>
    </w:p>
    <w:p>
      <w:r>
        <w:t>(- /5 (--,% #4 !0000000000 # # # # ""#!.</w:t>
      </w:r>
    </w:p>
    <w:p>
      <w:r>
        <w:t># ;? "#'"%""F?;?/#/ F" "E"7 / ; F? "/" # #"</w:t>
      </w:r>
    </w:p>
    <w:p>
      <w:r>
        <w:t>'I)**' )+,--)(--, #. # E" ; F #" #" &amp;#A ; ? C # ?/""#5#4#*==I;(---5 BC@--D---.' # " ? / 7 " ?"/L # #//"". #" "E"" K# ;87&amp;&amp;&gt;"" "#54 #A#?" "# # 5".?4" " E"" "# ##/#" E"# "# #A. # 5"## " "%#A / ?&amp;" ; BC*-D---.'. # &amp;"(--@%!###" "E#/ "5 F""#&amp;" M# (H#&amp;/5(--,. (-.</w:t>
      </w:r>
    </w:p>
    <w:p>
      <w:r>
        <w:t>(I &gt;&amp;" (--@% ? C # #. ?"/#" "# # E" "&amp;"# "55.5 " " "#? " ?#"&amp;"27; " 7##/ ;"/L /""//. &amp;"" ;#5 "%#27 ""2%F# "55 / # " #&amp;#"E".#A#&amp;# "&amp;#7/ ## "55# " " "" "&amp;"?" .</w:t>
      </w:r>
    </w:p>
    <w:p>
      <w:r>
        <w:t># ?" &gt;/" &amp;"&amp; #/" :000000000 F &amp;4 E "# #&amp; "# #" ".E" "E; &amp;4E"" "4#"# " &amp;" # "55 $" &amp;" J " #/ % ?#% " #A.!&amp;" /"/"2E" / # 5F#AEE "E#/"#" ?&amp;" ;BC (-D---.' /#". E" F # " " E" &amp;#" "#/5#/ &amp;4;EE 2"F# " " 7/ "" / #" #// "&amp; " #// #A. E"%/# #&amp;7 " " BC@-D---.'%#" #" /#"#A. (*.</w:t>
      </w:r>
    </w:p>
    <w:p>
      <w:r>
        <w:t>(I&gt;&amp;"(--@% "# "E#/F " 7; &gt;7. ENDROIT *.</w:t>
      </w:r>
    </w:p>
    <w:p>
      <w:r>
        <w:t>&gt; / " &amp; &gt;"" "# #/ % # &amp;51 .,@ #"?#7" "#&gt;"""((#&amp;/5*=+*P P (-,Q .,G.*#"#E"+# #5(--*P C"PG*I6.</w:t>
      </w:r>
    </w:p>
    <w:p>
      <w:r>
        <w:t>'H)**' )+,--)(--, (. . E" " "7"4# #&amp; ? &amp;"7%*&gt;&amp;" (--*%#"?"/#" "##8A"F(( /5(--- 1'PG**6.</w:t>
      </w:r>
    </w:p>
    <w:p>
      <w:r>
        <w:t>5.</w:t>
      </w:r>
    </w:p>
    <w:p>
      <w:r>
        <w:t>&amp; "" #' # "&amp;" #"% #&amp; #" ?"F 4 E" " ; # &amp;"7 F?; #" "# " "&amp;%#F # "&amp;" &amp;#" "/" /% #" ; "7" 8#F % /# "&amp; " J 5" " # " ; #" F" 1 )@-,)(--, *G /5 (--,% . !% #" /"" "E% #. % *=HH% .*++ Q .R %"#" /"" "E%+.%9*==*%.**@6.</w:t>
      </w:r>
    </w:p>
    <w:p>
      <w:r>
        <w:t>?2%'&amp;#" EE # "E%"5"F " "7#" J 87"#" "#"5/#/ E" % #//? ;&gt; " !. G.</w:t>
      </w:r>
    </w:p>
    <w:p>
      <w:r>
        <w:t>" "7 "#" ; F "# /" "# # "55? "+ "* %# F J "E";"FE#"/# #A #%;E %#AF"#" J #5 %# "#; "%#4#/5# "# # "55 E/".</w:t>
      </w:r>
    </w:p>
    <w:p>
      <w:r>
        <w:t>E" ?"F # / A 2/ ?"/#" "# " 7%"#&amp;" # ?5#?5 .</w:t>
      </w:r>
    </w:p>
    <w:p>
      <w:r>
        <w:t>. $# # "% ?"/#" "# " 7 &amp;" &amp; ? ""2% /" " L 27 # ?&amp; "# &amp;. &amp; "/#5 # ## ; # "55 E/". E"4%7% /"2#8 ;/ "&amp;# "&amp;#7/ # # "55 #" ". # % ?"/L &amp; # #" J "E" ; ?"/L &amp; # " 7/ ?"/L &amp; 7#F72&amp;/ #&amp; "#?"/L # F" 7/ ?"/L E# "//5 7% 5" /#5"" " $"% " 4 /#5"" $" #" ? 5&amp; 4#" $" 1S.T$ . % " #" E" " ' "/L " % +2/ " "#%(--(%.*H,)*H@6.?"/L ;E#E" #"" #" # "55% #" /# 5 " / &amp;""# &amp;F.'"#" /""// /# 7 F" #A # &amp; # "&amp; #7/ #. ? 7 #" # " #/ "" E" #7/ F?"8#"" ##?8 /#/ #N"?" $"% #K 85" "# /" "/" /""/ "/#5 # ?&amp;" 1.SB !% ?"/#" "# 7 ?2</w:t>
      </w:r>
    </w:p>
    <w:p>
      <w:r>
        <w:t>'=)**' )+,--)(--, % &amp; E" *==H% .I+'H(% "/ .II6. # /" %?/"" "#E"E#E"## " &amp;"# "551# #" %#7/ %?85"/ % #%# "&amp;" % .Q8.$ ! % $(--+% .HII'HH(%"/ .HIH'HI=6. 5. ;&gt;"%F# "# 7#5 # # "55% ? ';'"%? EM# 7% E"? "4#;? 7 ;?" "A1 C*=I*@,% #". ( .@@% C *=@, (,*% .(@@ U $ *=@, ,=I% .,=H6. ?"/#" "# " 7 # " E#E" % /" ?" "# ? #" 7; ## "55/J/ 7#"%A 2/5 #A #7/ # "55&amp; F?; /" /""//1 C*=@=++U$*=@=*(,6. . 7/ "# ? #% ; ?" " % / &amp; 7/ # "# " &amp;"% F" #A # " F?/""//1#?"/#" "#?2*H# #5 (---P@@*.G*(.(*V8 3))WWW. .5.8)54)E)@@*0G*(0(*.8 /G-&gt;&amp;" (--@X6.</w:t>
      </w:r>
    </w:p>
    <w:p>
      <w:r>
        <w:t>?2% "# 5";#A# #/" :0000000000# ""#" "# ""2.# "# E" &amp;4E #.# " /"E / #// F# "55 " "#;"&amp; "#7/ . / #""/"2# "&amp;"%# "#F"# " 5 /J/?"/#" "#E#E" "."/L BC *D(--D---.' 2 # # ## 7/ /#A # "# # "55F"# "&amp; "BC*GD---D---.'#8 #/"F?"&amp;" # ?5##.</w:t>
      </w:r>
    </w:p>
    <w:p>
      <w:r>
        <w:t>""#%# # &amp;##F /# /BC(-D---.'# &gt;"" "##"2 F?" #A?"E"## "55%# " F? "" " &amp;" "% F &amp; J "/# ?/"" "#" "/5?BC*D(--D---.' F?#""#8?7"/"2"7. # ""% ? C "/# / # "55 ? ;&gt;</w:t>
      </w:r>
    </w:p>
    <w:p>
      <w:r>
        <w:t>'*-)**' )+,--)(--, " F!&amp;" &gt; ## "55# ""# ? C(=#&amp;/5(--(%#/# / ?"/L #4 #//4#/# # BC=(HD(=*%+-""F" J A "E /BCG-=D+G-.'. +.</w:t>
      </w:r>
    </w:p>
    <w:p>
      <w:r>
        <w:t>!E#%#&gt; .# "55%F"#/5 %# #/ "/ ? /#/ BC GD---.' " "# ? "HI .?# # #" ;"/" #. OOOOO PARCESMOTIFS LETRIBUNALADMINISTRATIF àlaforme: &amp;5 # " &gt; (-/5(--,!/ !#" !0000000000 # ""# #//""# # # / "2 D"/L *+#&amp;/5(--,Q aufond: &gt; Q / ;87# /#/ BCGD---.'Q #//"F J ;!" #$# "%&amp;# # ""FD; #//""# # # / "2 D"/L ; D/"" "# E" #. $"7 3!.A82%" %!/#&amp;A B"%!.8"%&gt;7% !.B# "%&gt;7 . #/"5/"" "E3 7EE"2'&gt;" 3</w:t>
      </w:r>
    </w:p>
    <w:p>
      <w:r>
        <w:t>."#'$"7"</w:t>
      </w:r>
    </w:p>
    <w:p>
      <w:r>
        <w:t>" 3</w:t>
      </w:r>
    </w:p>
    <w:p>
      <w:r>
        <w:t>C.A82</w:t>
      </w:r>
    </w:p>
    <w:p>
      <w:r>
        <w:t>'**)**' )+,--)(--, #"#E#/ J #//"F4 ".</w:t>
      </w:r>
    </w:p>
    <w:p>
      <w:r>
        <w:t>2&amp;%</w:t>
      </w:r>
    </w:p>
    <w:p>
      <w:r>
        <w:t>7EE"23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