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ATA/91/2005 vom 1. März 2005</w:t>
      </w:r>
    </w:p>
    <w:p>
      <w:r>
        <w:t>GE Cour de justice, 2005-03-01, DE</w:t>
      </w:r>
    </w:p>
    <w:p>
      <w:r>
        <w:rPr>
          <w:b/>
        </w:rPr>
        <w:t xml:space="preserve">Quelle: </w:t>
      </w:r>
      <w:r>
        <w:t>https://mcp.opencaselaw.ch/entscheid/ge_gerichte_ATA_91_2005</w:t>
      </w:r>
    </w:p>
    <w:p>
      <w:r>
        <w:t>FR: GE_GERICHTE ATA/91/2005 du 1 mars 2005</w:t>
      </w:r>
    </w:p>
    <w:p>
      <w:r>
        <w:t>IT: GE_GERICHTE ATA/91/2005 del 1 marzo 2005</w:t>
      </w:r>
    </w:p>
    <w:p>
      <w:pPr>
        <w:pStyle w:val="Heading2"/>
      </w:pPr>
      <w:r>
        <w:t>Regeste</w:t>
      </w:r>
    </w:p>
    <w:p>
      <w:r>
        <w:t>Résumé: Une piscine, même démontable est considérée comme une installation au sens de la LCI dès lors qu'elle est susceptible de porter atteinte à l'environnement. La piscine érigée par la recourante se trouve à moins de 30m de la Seymaz et du cordon boisé qui la longe et n'est dès lors pas autorisable. Aucune dérogation n'est possible. Pas de violation de l'égalité de traitement dans la mesure où les cas cités par la recourante concernent des installations fixes. Réduction de l'amende à CHF 2'000.- pour tenir compte de la bonne foi de la recourante et de la pratique du DAEL.</w:t>
      </w:r>
    </w:p>
    <w:p>
      <w:pPr>
        <w:pStyle w:val="Heading2"/>
      </w:pPr>
      <w:r>
        <w:t>Volltext</w:t>
      </w:r>
    </w:p>
    <w:p>
      <w:r>
        <w:t>!"#$%&amp;'($ $ ! " # ! $ %"</w:t>
      </w:r>
    </w:p>
    <w:p>
      <w:r>
        <w:t>)*+,*) +,-,*+*--*</w:t>
      </w:r>
    </w:p>
    <w:p>
      <w:r>
        <w:t>,.</w:t>
      </w:r>
    </w:p>
    <w:p>
      <w:r>
        <w:t>!/ 0000000000 1%)23 $ 4 $% % 0000000000' 5% $ ..' &amp;% 5$% $// $(.</w:t>
      </w:r>
    </w:p>
    <w:p>
      <w:r>
        <w:t>% % %6%2/7$$ %$'8$9%/% $:; $%%25$? . *.</w:t>
      </w:r>
    </w:p>
    <w:p>
      <w:r>
        <w:t>@/&gt;,@@@'6? $% %$$ %A $$&gt;B $ %$:%% /&amp;/ 9 % /?/ 51 C4. D.</w:t>
      </w:r>
    </w:p>
    <w:p>
      <w:r>
        <w:t>$:$ E55 ,*B%*--*'% $%$ %$$ 6:%%&gt;$%F$)$%%6%( /&amp;/ 9 %'$ E '(% %' $% %$' % %&amp;%. G.</w:t>
      </w:r>
    </w:p>
    <w:p>
      <w:r>
        <w:t>$% ,H B% *--*' / :/&amp;/ ' :6%/ $&amp;/ 1%)23 4%%68$ 6 % %$ $ % % %5 %$ 8 : % , $% $ %$ % %$%(,G(%,@HH1IJ-J4%% 6:8: %*K$%9JB% ,@K,1 9I*-J4.$ 6%(% % 8E ' $$% &amp;:55%% / (:/%% :$% %$0000000000. 6%$% %%'(F'%%(% % $ 8%5% $&gt;( %$. J.</w:t>
      </w:r>
    </w:p>
    <w:p>
      <w:r>
        <w:t>$,$L *--*'$ %%6% 6 %% % F$)$' /$ &gt; % 8 ,- /2 B 5 C 6% $% %% ; = %/ $ &gt; $. K.</w:t>
      </w:r>
    </w:p>
    <w:p>
      <w:r>
        <w:t>M / ' $ %' ,D /&gt;*--D'6:: % 5%92&amp;% $/$ &amp; /$ &amp; %% 6' (%( ' (% 5% 8 / %$$8$ %$.</w:t>
      </w:r>
    </w:p>
    <w:p>
      <w:r>
        <w:t>$ %%6 6: /%% %% /$A : % / %$$&gt;% %&gt; 9(%% %2( 1%)23N4 6$(%&amp;%%: % ( 9/$A: A%$%. O.</w:t>
      </w:r>
    </w:p>
    <w:p>
      <w:r>
        <w:t>%%$ * $ $&gt; *--*' $$ 8 $ $/$ &amp;%%%%6/&amp;/ 9 %/%</w:t>
      </w:r>
    </w:p>
    <w:p>
      <w:r>
        <w:t>)D+,*) +,-,*+*--* $% %$.%&amp;/ %5%&amp;//%% %( P"D:---.).</w:t>
      </w:r>
    </w:p>
    <w:p>
      <w:r>
        <w:t>55 %/6:(9% %$5$%'%% : % /$ &gt; 6:% :&amp;%% : % %$ 8 2 %$%. H.</w:t>
      </w:r>
    </w:p>
    <w:p>
      <w:r>
        <w:t>G $(/&gt; *--*' !/ 0000000000 $ 2 %&gt;$ %%$% .</w:t>
      </w:r>
    </w:p>
    <w:p>
      <w:r>
        <w:t>%($6(%$ %$$$% :? . 5% ($%6 :$/% % %&amp;6 :(% $/ $ % %$ /$ %% ( :F%(. (% ? .</w:t>
      </w:r>
    </w:p>
    <w:p>
      <w:r>
        <w:t>$6 :/ 6% % $ /%2 %$$ %$' (% ? &amp;/ . @.</w:t>
      </w:r>
    </w:p>
    <w:p>
      <w:r>
        <w:t>$:%$/ %$$ %6%% ,G$(/&gt;*--*'$ %%66%%% /$ $% %%*K$(/&gt;*--*. 9%66%% % $ 6 $% / %2$ F$ $5%9$ 6%' %' :(% $ $ %% $/ % . :% %$$/$ % 9(&gt;2%%6:&gt;&gt;F6% (% 8$ $%$ %$%%. $%6 /$2%%F$%%'O/2 %/2 '% % $8 %%%$/$ &amp;'/%6::$:(% : F$%9%6:$(% $%% :%//&gt;5/% 8 55 . ,-.</w:t>
      </w:r>
    </w:p>
    <w:p>
      <w:r>
        <w:t>* @ /&gt; *--*' % $ %5$/ %&gt; 6: % $ $ $( $ %$ /%&gt; 8 :/&gt;% %&amp;. $6$ %%$ ,-/&gt;*--*. ,,.</w:t>
      </w:r>
    </w:p>
    <w:p>
      <w:r>
        <w:t>$ % $( 5$% %%$ J/*--G. ,*.</w:t>
      </w:r>
    </w:p>
    <w:p>
      <w:r>
        <w:t>% K (% *--G' $%% % :% $% 8:%6? 9$% / :% %' :&amp;% :(%$/ 1%)23 4.</w:t>
      </w:r>
    </w:p>
    <w:p>
      <w:r>
        <w:t>% %$ $/% : 1%)23 % %$ $/% :4 %%6' $% ,H/ *--G' 6: : % &gt; % '$/ $%:$ $% : $% %$ $ %. (% %% $ 3 ;</w:t>
      </w:r>
    </w:p>
    <w:p>
      <w:r>
        <w:t>:2'$% %%/$(%&gt;: $ %$' % :A %$ 6 % %$ $/% : (%Q $%</w:t>
      </w:r>
    </w:p>
    <w:p>
      <w:r>
        <w:t>)G+,*) +,-,*+*--* %%% %&amp;% 6%5%$ %$' %2$ % (%&amp; %5&amp;: %,J$% $9 JB% ,@K,. %2FA$ F2'% %$$/%: % $ 5$% % 8 $ %% ,J /% ,J /&gt;'$% /$%$R%6%99$ /$%=.</w:t>
      </w:r>
    </w:p>
    <w:p>
      <w:r>
        <w:t>*@ / *--G' (% $ $ %$ (%$/ 1%)23(%$ %$46 % %&amp;% % %/ 7$&amp;9. B$ % 3;:% %$ : %% /$ &gt; &gt;$% 7$ &amp; 9 ' $R :$ : 8 (% %&gt; :/$ '$ % &amp;:$&gt; %$$:. 8 % %/%&gt;8E % % $% %$&gt;': .,*, $%9. : % 85'85$ A&amp; $ % %$7$%$ %&gt;5%%: .,J$% 9'%%%%/%$ % &amp;$:/&gt;F&gt;% F/%.N%(% 8? /$ '% $&gt;&gt;6:$ % % /&gt;S$$ :(C 6:58)/?//$ 9 /$ B6:9 (%. /% % % %$' $&gt;%% : $% ? %($6=. 5%'(%$%&amp;% 6 ($%% $ (% %&gt; $ $ %$ 6: $6 /% % %% $ % % %&amp;% % / . ,D.</w:t>
      </w:r>
    </w:p>
    <w:p>
      <w:r>
        <w:t>$*J/%*--G' %%6% 6%% % $ %$ : % , 6: $6 $ % %$ % $/% 8 $% %$. B$ % 6 $ ( %$ 8 // $ (% 8 9 8$%5$? *-/%,@@@ 1"$? I!J,-4 $% 8$&amp; %$$%&gt;9 / 9$%. $6' :$/$% %$6:/ % B %5%. ,G.</w:t>
      </w:r>
    </w:p>
    <w:p>
      <w:r>
        <w:t>$ $%&amp;%6*@B% *--G6%% % /$ &gt; 6:(% 55 %(/ /$ F6( %$:F%('$% *K$(/&gt;*--*%,J /&gt;*--D.</w:t>
      </w:r>
    </w:p>
    <w:p>
      <w:r>
        <w:t>$&amp;6($%%% (% 5% $'%/% 7$&gt;$%6%$&amp; $ /S (% &gt;T 6 % %$ % $ .</w:t>
      </w:r>
    </w:p>
    <w:p>
      <w:r>
        <w:t>5%' 5% ($% 6 (% $ $% %$ $ % 1C..4 / :%5% %$ : (% 8 (%$ ,J /2 % *--G' %%66:%$(% $$6 %$:% %$:%&gt;T ' %% %$ % /$ ' :A 5$% $ .</w:t>
      </w:r>
    </w:p>
    <w:p>
      <w:r>
        <w:t>6%$% : $% %$C.' (% 6:%:&amp;%% $ %$ : (% ( &amp;&amp;' % B% :F%( 6: : % $$/&gt;(%%.' $//6 $)$//%%$ % (% $(%$% %5. %2 (% %6:: % $$8$&amp; %$8:% %*K</w:t>
      </w:r>
    </w:p>
    <w:p>
      <w:r>
        <w:t>9/$ %56(% % % :%&amp;/ $ %$ 9% &amp; 8 7$%$&gt; %%% %$$/%:6 %(%$ %$'(% /%(%&amp; %58:% %$ %% $ . $6 )% $(% ($% :%&amp;% % / . ,K.</w:t>
      </w:r>
    </w:p>
    <w:p>
      <w:r>
        <w:t>%&gt;%5$/ %6 % &amp;8B&amp;% J$ $&gt;*--G.</w:t>
      </w:r>
    </w:p>
    <w:p>
      <w:r>
        <w:t>% ,.</w:t>
      </w:r>
    </w:p>
    <w:p>
      <w:r>
        <w:t>B / % ( B%% %$ $/ ' $ (&gt;1 .JK $%U$&amp;% %$B%%%**$(/&gt;,@G,) ) *-JQ .KD.,% .$%$/%% %(,* /&gt;,@HJ) ) J,-4. *.</w:t>
      </w:r>
    </w:p>
    <w:p>
      <w:r>
        <w:t>$ $ % 6: $% %$ : % % $ :%5% %$%%'2$6:%:&amp;% :% %$$(%$%'$ $$&gt; $ 6%'F6' /$ &gt; : /$ 85%%$. D. . 5 6:8 : % ** % , $% 5 :/&amp;/ % $%**B%,@O@1 INO--4 : %,% , ' ' A ($% $%' ( $ %$ $ % %$. $ %$ % /%'% %%8B%$% 5%%3%5 8; $/&amp;/ &gt; /% :F$//' 6% $ 5%9 $ 6% $ %% $ 55 %$'$% 6:%/$%5% %&gt;/ :9 %'$% 6:%%</w:t>
      </w:r>
    </w:p>
    <w:p>
      <w:r>
        <w:t>)K+,*) +,-,*+*--* 55 :6%/ $ 6:% $% %&gt; $ % 8 :(%$/ =. $ %$ $ %$ :% %$ $% 5' $ ( : 1. V )"" ' . %%2 5%9 $ $ % $ &amp;/ $/% 5%% %$1 ",,D&gt;D,G$%.*.D,J D,K4.</w:t>
      </w:r>
    </w:p>
    <w:p>
      <w:r>
        <w:t>&gt;. 2/$&gt;%:/&amp;/ : 55% $% :B %/ &amp;%/: $% %$1 +HD*+*--G*K$ $&gt; *--G $%. *&gt;Q +KG-+*--G *G $L *--G $%. HQ . V ) "" '. /%% %5 $%6&gt;85'/$(%&gt; /&gt;$W /%285$// $ %' % ;&gt;%2F% = /$%5% %&gt;/ $5%&amp; %$%9'$6/%&gt;S % % % 1 . *H $L ,@@,4. N$ %&gt; 53 ; $ %$ : &gt;% %. N$ : % , % , ' $ F$ %//$&gt;%%2 $ /$&gt;%%2 ( ) $ ) $ $% $// $ %$. %/$ 8 &amp;6&gt;$% 5%9$ % ? 5%/ Q 6:%$ %$'% /?/ /% /?/5$ %$6:/ '6 % %% &gt;/ $/%8:9%&amp;: $% %$( : % ,%, ' %$( %,%, &gt; , % , .=1 ? %&gt;5,.KKD+,@@,,O5(%,@@*' $%.*4.</w:t>
      </w:r>
    </w:p>
    <w:p>
      <w:r>
        <w:t>N$B%($%/ %2%%&amp;$5&gt; AV$%3;%%$ $(&amp; $/&gt; $$2&amp; $% $ %$3 /% %/%6 55 $ %$ $/2 $%%6 $ $ %$%)%8(&amp; %$. ) ? ) $)$% )$F% :&gt;%$8/?/$' /$(/ Q %%' $ 5$%'$(6 :/&amp;/ :$(&amp;% / $&amp;%&amp;&gt;'%% 6 %$ : % &gt;. 5%'5% 6&gt;%% %/ /$ &gt;: '$%'/ %%53$/&gt; % %$I ) I /?/ % %6'/%:$ % /$% $(&amp;% /Q/ '$ $(% 6 %%I6%'$:(:&gt;SF$:F%(I %/ %$% %$=1 ",@H@'H* HD4.</w:t>
      </w:r>
    </w:p>
    <w:p>
      <w:r>
        <w:t>.</w:t>
      </w:r>
    </w:p>
    <w:p>
      <w:r>
        <w:t>%&gt;5/%1( $(U %*G 46U %/ F&amp;/ U55 %$ U $ %$' % ( %$ FA%6'</w:t>
      </w:r>
    </w:p>
    <w:p>
      <w:r>
        <w:t>)O+,*) +,-,*+*--* (% 5%U$&gt;B U $% %$/$RF&amp;/ (% U55 %$ $' U6%/ $ U(%$/ 55 $( ? 6%5%/&amp;%1 ",,D&gt;*,@$%.G'.**DQ +H-H+*--*,O /&gt;*--*$%D4.</w:t>
      </w:r>
    </w:p>
    <w:p>
      <w:r>
        <w:t>B% %'%&gt;5 $$% $% 3 X 6% /% $ / % U $% %$ U / /$%5% %$ % / ' /%&amp;$ %$.6% / %&amp;%5% %5 $ U $B 1X$BT X4 U/&amp;/ . U$&gt;%&amp; %$U$&gt; % $% %$ $ %$% / 8U $% U9/%$5$/% $B ( %$% %$ &amp; / %2 U/&amp;/ % $% $ A % (%2. $$'%$(% /%/(%&amp; '$$$%%(%' 8 W$6% %/$ / %2U/&amp;/ '6U%9% % ? $ %(% $ ($%% 8 %$ U $ E &gt;X 1 " ,,@ &gt; *** $%. D&gt;' .**K4.</w:t>
      </w:r>
    </w:p>
    <w:p>
      <w:r>
        <w:t>:2'%%$ /$ &gt;'$5%9 $ /&amp; %/%$ %/$ ' O /2 %/2 ' /$ F685%%$: '8 (%&gt;. ': ':/%$ %/$ : ' 2%$% /&amp;/ 9%(/ ': '&gt;$($$%$ . ' $ % /$W :%% : % %$ :55 %$$ $%/ :(%$/ .M &amp;' %&gt; % 5%&gt; %$(%9%/ $6 % %$ &amp; %6: ? /$ $&gt; %% $ : / 9 9 /$ /$ B6:9(%.</w:t>
      </w:r>
    </w:p>
    <w:p>
      <w:r>
        <w:t>( 6% 2' %% $ $ % &gt;% % %$ $/% 8 $% %$' $5$// 8 : %,. $%% : $% %$$ %'$ $ (8 :$/$ &amp; 5$$%%. G.</w:t>
      </w:r>
    </w:p>
    <w:p>
      <w:r>
        <w:t>$ %($6$%%:&amp;% % / $6 /% %%%$% $%.</w:t>
      </w:r>
    </w:p>
    <w:p>
      <w:r>
        <w:t>%%$(%$%%:&amp;% % / $6: &gt;% % % %$ B%%6 6% B %5% /$ %5 %$&gt; &amp; % %$ 5% 8 &amp;/ $ $6: $/ 5% % % %$6%:%/$ (%$ ': )8)%$66% /&gt;&gt;: % /%2% %6 $66% %/&gt;&gt; : /%2 %55 1 . ' . ! ' !. P</w:t>
      </w:r>
    </w:p>
    <w:p>
      <w:r>
        <w:t>'$% $ % %$%'$% 5$/ 9'$/'</w:t>
      </w:r>
    </w:p>
    <w:p>
      <w:r>
        <w:t>)H+,*) +,-,*+*--* *---'Y,-,G),-D,'.G@O)J-KQ ",D-,H$%.J.*Q,*O*JJ $%.D&gt;Q,*KJ*$%.D&gt;Q +K-H+*--GJ$L *--G'$%H4.</w:t>
      </w:r>
    </w:p>
    <w:p>
      <w:r>
        <w:t>:2'% $ % ? $/8 $% %$. 55 ' : $% %$C.$ $ %$:(% (&amp;&amp;' % B%:F%(6% :% %$:%&gt;T '%:&amp;% $ %$ % %$5%9. ': %/ 2/$ &gt;%% $%&gt;%% 6: $% /$ 9 6% $ /$ %( :(% &amp; %5 (% $ %$ . ' : $% %$ C.' $//6$)$//%%$ % (% $(%$% %5 $6 ' &gt;%%% %$$/%:6 %(%$ %$'/%(%&amp; %5$:% %$ :%%/$ &gt;$ .</w:t>
      </w:r>
    </w:p>
    <w:p>
      <w:r>
        <w:t>(6%2' &amp;/ $% ? B . J.</w:t>
      </w:r>
    </w:p>
    <w:p>
      <w:r>
        <w:t>89/%%/$ &amp;%% &gt;%/ U %$ % % %$$ %$$% $% $ .</w:t>
      </w:r>
    </w:p>
    <w:p>
      <w:r>
        <w:t>. U$/$%1%'/$ 4$ %$%5%/% $ 6 $% %$$(% ? $U %% $ %%%$$ %$% .U $% $ $ 5$%8 /%$&amp; %$82&amp;$ /%'%U% ? &gt;%U 8 B %5% $//&amp; 6 /$% %$ % /W U$(&amp;'%%)%$(% &gt;$5$%$% $%8$ %$$ U%AF%5%$W $ %$$//$5$/ $% . % 6% U $% ( 5% $/% $% U 8 6U $ &gt;%% %$$5$/ $% 6U(% %$(% 6%$ $%1 +,OJ+*--G */*--G$%O4.</w:t>
      </w:r>
    </w:p>
    <w:p>
      <w:r>
        <w:t>&gt;. : %,J%, 9 %6:$ %$$% %$' $)$6:( %$' ? %5%8% /$% ,-' D- J- / %/% $ :' $ 5 %$ %&gt; 9 8 $%. % 5: $ ' $: %,JG 9'Y*O-,G+K-- $B$(%&amp;.N$ ' % $#$ %$3</w:t>
      </w:r>
    </w:p>
    <w:p>
      <w:r>
        <w:t>)@+,*) +,-,*+*--*</w:t>
      </w:r>
    </w:p>
    <w:p>
      <w:r>
        <w:t>4$ %$$% %$:% ? &amp;$ :// %/$ % %$Q</w:t>
      </w:r>
    </w:p>
    <w:p>
      <w:r>
        <w:t>&gt;4$ %$$% %$ %$($:Q</w:t>
      </w:r>
    </w:p>
    <w:p>
      <w:r>
        <w:t>4$ %$%%&gt;$'$ 6)% %(/$A % Q</w:t>
      </w:r>
    </w:p>
    <w:p>
      <w:r>
        <w:t>.</w:t>
      </w:r>
    </w:p>
    <w:p>
      <w:r>
        <w:t>( : %,,"$? ':%/ %$$ %$8/$% D-/2 %%25$? % % .</w:t>
      </w:r>
    </w:p>
    <w:p>
      <w:r>
        <w:t>N$'$ B$9 $$&gt;$%6%% %$$&amp;%6'$$&amp; %$$3</w:t>
      </w:r>
    </w:p>
    <w:p>
      <w:r>
        <w:t>4$ %$$% %$:% ? &amp;$ :// %/$ % %$Q</w:t>
      </w:r>
    </w:p>
    <w:p>
      <w:r>
        <w:t>&gt;4$ %$:%/$ $ %&amp;Z&gt;S %/ %%$ $( %$' $ %$' 5$/ %$' %% 6 $ &amp; &amp;%/ $ %$9% Q</w:t>
      </w:r>
    </w:p>
    <w:p>
      <w:r>
        <w:t>4$ %$ :%&amp;/ 5%9:55 %$ $5$/$/ : (%&amp; $%$:%%( %&amp;/ $ %$9% '$ 6$ %$ $($% % %7$8&gt;S % % 8,-/2 /$% %%25$? 6:$ % 8(&gt;%$$&amp;%6 %%2.</w:t>
      </w:r>
    </w:p>
    <w:p>
      <w:r>
        <w:t>U2'U% ? &gt;%8$/ %%/ %% $%. ' &amp; 9 9 &amp;9 %)' $ %$:%%$ ? $% /%2$%% /% $% %$:$&amp; %$.$ /$ %5 %% 6 (% &amp; %5 9$ ' % ? $%2$.U% ? %($ ' % /$ &amp;' %/ $ % &gt;$%$($ $%%' $%$ U %% %( ( U &gt;$% 5$/ $ (% .'$($% 6//$%%%%($% ? $$' / /$% $(% %$$5$/$% .</w:t>
      </w:r>
    </w:p>
    <w:p>
      <w:r>
        <w:t>2$'U$/$ &amp;$5%/.</w:t>
      </w:r>
    </w:p>
    <w:p>
      <w:r>
        <w:t>),-+,*) +,-,*+*--* K. . N$U %,DO ' %&gt;U//%% %(P" ,--.)8P"K-U---.)$$ %$$ $%&gt; $ $ ( 8 .</w:t>
      </w:r>
    </w:p>
    <w:p>
      <w:r>
        <w:t>&gt;. / /%% %( $ ' % 2 / % %&amp; %/ / $%% 1 NF. G /&gt;*--,Q.!'$% /%% %53 $ E' $/*' *--*' F. ,.G.J.J . ,D@),G,Q . N. PN ' NF[%7%F N 5F 3 &amp;/%$ 7&amp;N 5&gt;T% ' ' J2/ % %$' V%F ,@@H' . G-4. U % 6 6$ % % /%% %($% ? 5%9 $/ %%&amp;9&amp;% $% 1 +,OJ+*--G*/*--G$%.H 5% 4.</w:t>
      </w:r>
    </w:p>
    <w:p>
      <w:r>
        <w:t>( U % , % * $% &amp;($% *- /&gt; ,@G, 1) G -J4' % A % 5% % %$ %$% %$ &amp; $ $ % *, /&gt; ,@DO 1N ) N D,,.-4' $ // U %KDN'$(9 %$(&amp;% $8U %*G.</w:t>
      </w:r>
    </w:p>
    <w:p>
      <w:r>
        <w:t>. 55 %6$ ( % $//%5 '5L ) $5$/U%/&amp;%&amp;.N$%%6%U$ /% 'U/%% %$$% 5%((% 5%U $% 1 . N ' % $% /%% %5' ($. *' FS ' ,@HG' . KGK)KGHQ .*- /&gt;,@@G4 B$% U&amp;$($%U% %$ $ %5%&amp; / 1 +,OJ+*--G * / *--G $%. H 5 % 4. B%% %$ 6U U92 1 +,D,+,@@O,H5(%,@@O$%.J4.</w:t>
      </w:r>
    </w:p>
    <w:p>
      <w:r>
        <w:t>. U/$% %%$$ %$% 1 +,OJ+*--G */*--G$%.H 5% 4. %% $/ ' 5%9 %$ /$ U/' &amp; &amp;(% U%5 %$ % %$$ '% %$$&amp;%6U %KDN.</w:t>
      </w:r>
    </w:p>
    <w:p>
      <w:r>
        <w:t>U2'5 $ (3%5%%% (%$ %$%$% %$U/&amp;/ % $%.% '$F $% ? %(%'/$R%:&amp;%% :%%/$ &gt;$ $ $(% 6:% $/%8: %,.</w:t>
      </w:r>
    </w:p>
    <w:p>
      <w:r>
        <w:t>(F'%U%%66% %$5%%2$ $% %.</w:t>
      </w:r>
    </w:p>
    <w:p>
      <w:r>
        <w:t>$/ %$ ' % B %5% % :/ 8 P"*U---.)' /$ B8 %/%% 1 +,OJ+*--G*/*--G$%.H4.$ %/ /% $% .</w:t>
      </w:r>
    </w:p>
    <w:p>
      <w:r>
        <w:t>),,+,*) +,-,*+*--* O.</w:t>
      </w:r>
    </w:p>
    <w:p>
      <w:r>
        <w:t>:%% %&amp;'/$/ P"OJ-.)/%8F&amp; $ 6% $/&gt; %/ . $% $ 8 %/% % ':/$ P"J--.)1 .HO 4.</w:t>
      </w:r>
    </w:p>
    <w:p>
      <w:r>
        <w:t>\\\\\ &amp; %#</w:t>
      </w:r>
    </w:p>
    <w:p>
      <w:r>
        <w:t>'()*+ (&gt; $ % B G $(/&gt; *--* !/ .0000000 $ %%$ / U/&amp;/ 'U6%/ $&amp;/ *$ $&gt;*--*Q )*,+ :/ %/ Q $5%/:$/$ &amp;Q % :/8P"*U---.)Q / 8F&amp;$ /$/ P"OJ-.)Q $8$ %/% $P"J--.)Q $//%6 ? 8 ! "#$% &amp;' ($ $ %% 6U / U/&amp;/ 'U6%/ $&amp;/ . N%&amp; 3!/.$(A'% '!.AF2'!.F%'!/$'B&amp;' !.$$'B&amp; . $/%&gt;/%% %53 &amp;55%2)B% B.3</w:t>
      </w:r>
    </w:p>
    <w:p>
      <w:r>
        <w:t>!.$$%</w:t>
      </w:r>
    </w:p>
    <w:p>
      <w:r>
        <w:t>(%)% 3</w:t>
      </w:r>
    </w:p>
    <w:p>
      <w:r>
        <w:t>.$(A</w:t>
      </w:r>
    </w:p>
    <w:p>
      <w:r>
        <w:t>),*+,*) +,-,*+*--* $%$5$/ ? $//%69 %.</w:t>
      </w:r>
    </w:p>
    <w:p>
      <w:r>
        <w:t>2('</w:t>
      </w:r>
    </w:p>
    <w:p>
      <w:r>
        <w:t>&amp;55%23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