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ATA/919/2023 vom 13. September 2022</w:t>
      </w:r>
    </w:p>
    <w:p>
      <w:r>
        <w:t>GE Cour de justice, 2022-09-13, FR</w:t>
      </w:r>
    </w:p>
    <w:p>
      <w:r>
        <w:rPr>
          <w:b/>
        </w:rPr>
        <w:t xml:space="preserve">Quelle: </w:t>
      </w:r>
      <w:r>
        <w:t>https://mcp.opencaselaw.ch/entscheid/ge_gerichte_ATA_919_2023</w:t>
      </w:r>
    </w:p>
    <w:p>
      <w:r>
        <w:t>FR: GE_GERICHTE ATA/919/2023 du 13 septembre 2022</w:t>
      </w:r>
    </w:p>
    <w:p>
      <w:r>
        <w:t>IT: GE_GERICHTE ATA/919/2023 del 13 settembre 2022</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la conformité au droit du jugement du TAPI confirmant les bordereaux de rappels d’impôt et d’amendes ICC et IFD 2010 et 2011, sous réserve des éléments de revenus et de fortune que l’AFC-GE a accepté de modifier en faveur des recourants et de la reformatio in pejus de CHF 51______ concernant les revenus pour l’année 2011, ainsi que du montant des amendes qui doivent être adaptés selon les nouveaux revenus et fortunes.</w:t>
      </w:r>
    </w:p>
    <w:p>
      <w:r>
        <w:t>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(arrêts du Tribunal fédéral 2C_674/2021 du 27 avril 2022 consid. 5 ; 2C_60/2020 précité consid. 3a).</w:t>
      </w:r>
    </w:p>
    <w:p>
      <w:r>
        <w:t>b. En l'espèce, le présent litige porte sur les taxations 2010 et 2011, tant en matière d'ICC que d'IFD. La cause est ainsi régie par le droit en vigueur durant ces périodes.</w:t>
      </w:r>
    </w:p>
    <w:p>
      <w:r>
        <w:t>S'agissant de l'ICC, le 1er janvier 2010 est entrée en vigueur la LIPP,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w:t>
      </w:r>
    </w:p>
    <w:p>
      <w:r>
        <w:t>- 21/73 - A/162/2021 s'appliquent même après l'entrée en vigueur de la loi. Il s'ensuit que la présente cause est régie, pour l’ICC, par les dispositions de la LIPP ainsi que par la loi fédérale sur l’harmonisation des impôts directs des cantons et des communes du</w:t>
      </w:r>
    </w:p>
    <w:p>
      <w:r>
        <w:rPr>
          <w:b/>
        </w:rPr>
        <w:t>E. 14</w:t>
      </w:r>
    </w:p>
    <w:p>
      <w:r>
        <w:t>décembre 1990 (LHID - RS 642.14), dans sa teneur en vigueur durant les exercices litigieux.</w:t>
      </w:r>
    </w:p>
    <w:p>
      <w:r>
        <w:t>La taxation de l'IFD est soumise aux dispositions de la LIFD et de sa législation d'application, dans leur teneur en vigueur durant les exercices litigieux. 3)</w:t>
      </w:r>
    </w:p>
    <w:p>
      <w:r>
        <w:t>Se pose la question de la prescription.</w:t>
      </w:r>
    </w:p>
    <w:p>
      <w:r>
        <w:t>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w:t>
      </w:r>
    </w:p>
    <w:p>
      <w:r>
        <w:t>b. En l'occurrence, un avis d'ouverture de la procédure de rappel d'impôt a été notifié aux recourants le 5 décembre 2017 pour l’IFD et l’ICC 2010 et 2011. Le délai de péremption de dix ans des art. 152 al. 1 LIFD, 61 al. 1 LPFisc et 53 al. 2 LHID a ainsi été respecté. Le délai de péremption du droit de procéder au rappel d'impôt pour les années 2010 et 2011 (art. 152 al. 3 LIFD, 61 al. 3 LPFisc et 53 al. 3 LHID) surviendra respectivement à la fin des périodes fiscales 2025 et 2026, de sorte que le droit de procéder au rappel d'impôt pour ces périodes n’est pas encore périmé au jour de la notification du présent arrêt. 4) a.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cum art. 333 al. 6 let. b du code pénal suisse du 21 décembre 1937 - CP - RS 311.0, en relation avec l'ATF 134 IV 328). La prescription était en outre interrompue par tout acte de procédure tendant à la poursuite du contribuable (ancien art. 184 al. 2 LIFD).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1er janvier 2017, a un contenu identique à celui de l'art. 184 LIFD ; il est directement applicable si les cantons n'ont pas adapté leur législation</w:t>
      </w:r>
    </w:p>
    <w:p>
      <w:r>
        <w:t>- 22/73 - A/162/2021 au 1er janvier 2017 (art. 72s LHID). En vertu des art. 205f LIFD et 78f LHID, le nouveau droit est applicable au jugement des infractions commises au cours des périodes fiscales précédant le 1er janvier 2017 s'il est plus favorable que le droit en vigueur au cours de ces périodes fiscales (arrêts du Tribunal fédéral 2C_74/2021 du 26 juillet 2021 consid. 4.3 ; 2C_874/2018 du 17 avril 2019 consid. 5.3).</w:t>
      </w:r>
    </w:p>
    <w:p>
      <w:r>
        <w:t>b. En application du nouveau droit, la poursuite pénale de la soustraction d'impôt consommée reprochée au recourant au cours des périodes fiscales 2010 et 2011 n'est pas prescrite, dès lors que l'AFC-GE a rendu une décision y relative le 21 décembre 2018, soit moins de dix ans avant la fin de la période fiscale en cause. Il en va de même en application de l'ancien droit, le délai de quinze ans ne s'étant pas écoulé depuis la fin des périodes fiscales 2010 et 2011. 5)</w:t>
      </w:r>
    </w:p>
    <w:p>
      <w:r>
        <w:t>Les recourants allèguent que l’un des juges ayant rendu le jugement querellé a exercé la fonction de contrôleur au sein de l’AFC-GE et était donc un ancien collègue de la personne qui avait chapeauté la procédure de contrôle au sein de l’administration pouvait justifier l’ouverture d’une procédure de révision, laquelle pourrait conduire à l’annulation dudit jugement. Ils ont toutefois exposé dans leur recours être « prêt[s] à renoncer à son droit de faire usage des dispositions régissant la révision », à certaines conditions relatives à l’instruction de son recours, et ont confirmé dans leur réplique qu’ils avaient renoncé à soulever un motif de récusation.</w:t>
      </w:r>
    </w:p>
    <w:p>
      <w:r>
        <w:t>Même à considérer que ce grief aurait été valablement formulé, aucun élément ne permettrait d’admettre la prévention du juge assesseur ayant statué dans le cadre de la procédure de recours au TAPI. En effet, l’activité de celui-ci pour l’AFC-GE a eu lieu, selon les pièces produites par les recourants, entre 2002 et 2008, soit bien avant l’ouverture de la procédure de rappel d’impôt en décembre 2017. Le simple fait que ce juge assesseur ait pu avoir pour collègues, il y a de cela plus de dix ans, des collaborateurs ayant traité le dossier des recourants, ne saurait constituer un motif de récusation. Rien ne permettrait ainsi d’admettre que le juge assesseur en question n’aurait pas tranché la cause en toute indépendance. 6)</w:t>
      </w:r>
    </w:p>
    <w:p>
      <w:r>
        <w:t>Les recourant concluent à ce qu’il soit ordonné à l’AFC-GE de leur remettre une copie exhaustive de l’intégralité des documents composant le dossier fiscal auprès d’elle depuis l’arrivée du recourant à Genève en 1982, ainsi que la production du dossier fiscal relatif à E______, alternativement à ce qu’il leur soit imparti un délai raisonnable pour entamer une procédure d’accès au dossier au sens de la LIPAD et de la LPD.</w:t>
      </w:r>
    </w:p>
    <w:p>
      <w:r>
        <w:t>Ils sollicitent également la production du dossier de l’OCPM, dans l’hypothèse où serait remis en cause le fait que le recourant ait utilisé alternativement ou cumulativement ses deux prénoms AA______ et A______ depuis son arrivée en Suisse.</w:t>
      </w:r>
    </w:p>
    <w:p>
      <w:r>
        <w:t>- 23/73 - A/162/2021</w:t>
      </w:r>
    </w:p>
    <w:p>
      <w:r>
        <w:t>a. Le droit de consulter le dossier est un aspect du droit d'être entendu garanti par l'art. 29 al. 2 de la Constitution fédérale de la Confédération suisse du 18 avril 1999 (Cst. - RS 101)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t>b.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w:t>
      </w:r>
    </w:p>
    <w:p>
      <w:r>
        <w:t>L'art. 45 LPA prévoit que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t>c. À teneur de l'art. 44 LIPAD – qui est inséré dans le titre III afférent à la « protection des données personnelles » –, toute personne physique ou morale de droit privé justifiant de son identité peut demander par écrit aux responsables désignés en vertu de l'art. 50 al. 1 LIPAD, si des données personnelles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w:t>
      </w:r>
    </w:p>
    <w:p>
      <w:r>
        <w:t>- 24/73 - A/162/2021</w:t>
      </w:r>
    </w:p>
    <w:p>
      <w:r>
        <w:t>L'art. 46 al. 1 LIPAD prévoit que l'accès aux données personnelles ne peut être refusé que si un intérêt public ou privé prépondérant le justifie, en particulier lorsque : il rendrait inopérantes les restrictions au droit d'accès à des dossiers qu'apportent les lois régissant les procédures judiciaires et administratives (let. a) ; la protection de données personnelles sensibles de tiers l'exige impérativement (let. b) ; le droit fédéral ou une loi cantonale le prévoit expressément (let. c).</w:t>
      </w:r>
    </w:p>
    <w:p>
      <w:r>
        <w:t>Selon la définition de l'art. 4 let. a LIPAD, dans ladite loi et ses règlements d'application, on entend par données personnelles (ou données), toutes les informations se rapportant à une personne physique ou morale de droit privé, identifiée ou identifiable.</w:t>
      </w:r>
    </w:p>
    <w:p>
      <w:r>
        <w:t>En vertu de l'art. 49 LIPAD, toute requête fondée sur les art. 44, 47 ou 48 LIPAD doit être adressée par écrit au responsable chargé de la surveillance de l'organe dont relève le traitement considéré (al. 1). Le responsable saisi traite la requête avec célérité. S'il y a lieu, il la transmet au responsable compétent au regard des procédures adoptées au sein de son institution en application de l'art. 50 LIPAD (al. 2). S'il fait intégralement droit aux prétentions du requérant, il l'en informe (al. 3). S'il n'entend pas faire droit intégralement aux prétentions du requérant ou en cas de doute sur le bien-fondé de celles-ci, il transmet la requête au PPDT avec ses observations et les pièces utiles (al. 4). Le PPDT instruit la requête de manière informelle, puis il formule, à l'adresse de l'institution concernée et du requérant, une recommandation écrite sur la suite à donner à la requête (al. 5). L'institution concernée statue alors par voie de décision dans les dix jours sur les prétentions du requérant. Elle notifie aussi sa décision au PPDT (al. 6).</w:t>
      </w:r>
    </w:p>
    <w:p>
      <w:r>
        <w:t>d. 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w:t>
      </w:r>
    </w:p>
    <w:p>
      <w:r>
        <w:t>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102 - 222 DBG, 2015, ad art. 110 n. 20 et 24, et ad art. 114 n. 22 et 28 s). Dans ce</w:t>
      </w:r>
    </w:p>
    <w:p>
      <w:r>
        <w:t>- 25/73 - A/162/2021 dernier cas, lorsqu'en raison de sa position au sein de la société, les données de celle-ci ne sont pas secrètes envers l'actionnaire, celui-ci doit cependant s'adresser à la société (art. 715a de la loi fédérale du 30 mars 1911, complétant le Code civil suisse - CO, Code des obligations - RS 220)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1er septembre 2008 consid. 2.4.2 ; Peter LOCHER, op. cit., ad 114 n. 29). 7) a. En l’espèce, le fait de savoir si le recourant a utilisé alternativement ou cumulativement ses deux prénoms AA______ et A______ depuis son arrivée en Suisse, tout comme le dossier E______, ne sont pas nécessaires ni même utiles à la résolution du présent litige. D’une part, comme relevé par le TAPI, de simples suspicions quant à l’inexactitude d’une déclaration fiscale sont suffisantes pour ouvrir une procédure en rappel et soustraction d’impôt, de sorte qu’il n’est pas besoin d’étayer ni de prouver l’existence de soupçons fondés. D’autre part, pour les motifs qui seront développés dans les considérants qui suivent en lien avec la réalisation des conditions du rappel d’impôt, la seule lecture des articles de presse pouvait justifier l’ouverture des procédures litigieuses. Pour le surplus, le fait que E______ ait renoncé de manière expresse à la levée du secret ne serait pas suffisant pour la remise de son dossier fiscal aux recourants par l’AFC-GE. Au vu de la jurisprudence précitée, il appartenait au recourant de solliciter directement auprès de ladite société les documents auxquels il souhaitait avoir accès, charge ensuite à cette dernière de les réclamer, au besoin, à l’AFC-GE.</w:t>
      </w:r>
    </w:p>
    <w:p>
      <w:r>
        <w:t>Les recourants sollicitent également la remise de l’intégralité du dossier fiscal du recourant depuis son arrivée dans le canton de Genève en 1984, argumentant que ces pièces seraient nécessaires pour déterminer l’état des informations dont le fisc disposait au moment de l’ouverture de la procédure de contrôle. Outre le fait que cette requête apparaît manifestement disproportionnée au vu des milliers de pages de documents que cela représenterait et du fait que les pièces requises datant pour les plus anciennes de 1984 ne sont, pour partie en tout cas, probablement plus en possession de l’AFC-GE, elle n’est pas utile. Les recourants perdent en effet de vue que, dans l’examen des conditions du rappel d’impôt, seule est importante la question de savoir si, lors de l’établissement des taxations, l’AFC-GE aurait dû se rendre compte du caractère incomplet des déclarations d'impôt déposées, de sorte qu'elle ne pouvait pas se prévaloir de la découverte de moyens de preuves ou de faits jusque-là inconnus. Il ne saurait ainsi être imposé à l’autorité de taxation de faire des recherches remontant à plusieurs années et concernant des déclarations fiscales non litigieuses lors de</w:t>
      </w:r>
    </w:p>
    <w:p>
      <w:r>
        <w:t>- 26/73 - A/162/2021 l’établissement de chacune des taxations du contribuable. Enfin, l’AFC-GE a indiqué avoir produit l’ensemble des pièces relatives à la présente procédure, à l’exception des courriers relatifs à la gestion des délais. Si les recourants indiquent que le dossier ne doit « manifestement pas contenir que ces documents », ils n’exposent pas quelles pièces manqueraient et seraient nécessaires à la résolution du litige, outre celles mentionnées dont la production n’apparaît pas nécessaire.</w:t>
      </w:r>
    </w:p>
    <w:p>
      <w:r>
        <w:t>Les requêtes de production de pièces des recourants seront dès lors écartées.</w:t>
      </w:r>
    </w:p>
    <w:p>
      <w:r>
        <w:t>b. Les recourants sollicitent également la remise de l’intégralité du dossier fiscal du recourant depuis 1984 ainsi que celui de E______, en tant qu’il contient des données le concernant, sous l’angle des dispositions de la LIPAD. Or, il n'apparaît pas à teneur du dossier que les recourants auraient formé une requête auprès du responsable LIPAD de l’AFC-GE en vertu de l'art. 50 al. 1 LIPAD comme requis par l'art. 44 al. 1 LIPAD, ni que la procédure de « mise en œuvre » prévue par l'art. 49 LIPAD aurait eu lieu. Les recourants ne sauraient donc se prévaloir, dans le cadre de la présente procédure, d'un droit d'accès à des données personnelles en application des art. 44 ss LIPAD.</w:t>
      </w:r>
    </w:p>
    <w:p>
      <w:r>
        <w:t>Enfin, il ne saurait être donné droit à leur demande tendant à ce qu’un délai raisonnable leur soit imparti pour entamer une procédure d’accès au dossier au sens de la LIPAD et de la LPD. Si les recourants estimaient qu’une telle procédure devait être menée et/ou aurait des chances d’aboutir – ce qu’il ne revient pas à la chambre de céans d’examiner −, il leur appartenait d’entamer les démarches y relatives sans délai, soit notamment en formulant une telle demande auprès de l’AFC-GE.</w:t>
      </w:r>
    </w:p>
    <w:p>
      <w:r>
        <w:t>Pour le surplus, le fait que les recourants estiment « crucial » de comprendre les motifs ayant prévalu à l’ouverture de la procédure ne saurait remettre en cause ce qui précède. Comme susmentionné, il s’agit de ne pas confondre les motifs d’ouverture d’une procédure de rappel d’impôt, pour laquelle de simples soupçons sont suffisants, avec le bien-fondé matériel des rappels, lequel sera examiné ci-après. Contrairement à ce que semble prétendre les recourants, il n’est ainsi pas nécessaire d’établir les motifs ayant conduit l’AFC-GE à ouvrir des procédures de rappel et de soustraction d’impôt à son encontre, de sorte que les pièces sollicitées n’apparaissent pas pertinentes pour l’issue du litige. 8)</w:t>
      </w:r>
    </w:p>
    <w:p>
      <w:r>
        <w:t>Les recourants sollicitent par ailleurs l’audition de quatre témoins, soit Mme P______ et M. Q______, en lien avec K______, ainsi que celle de Messieurs AG______ et AH______, respectivement directeurs de M______ et de N______. Ils se plaignent d’une violation de leur droit d’être entendus et d’arbitraire, du fait que la juridiction précédente a refusé de donner suite à leur demande d’auditionner Mme P______ et M. Q______.</w:t>
      </w:r>
    </w:p>
    <w:p>
      <w:r>
        <w:t>- 27/73 - A/162/2021</w:t>
      </w:r>
    </w:p>
    <w:p>
      <w:r>
        <w:t>a. Tel qu'il est garanti par l'art. 29 al. 2 Cst.,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w:t>
      </w:r>
    </w:p>
    <w:p>
      <w:r>
        <w:t>b. En l’espèce, les recourants exposent que Mme P______ et M. Q______ seraient en mesure d’expliquer, notamment, les circonstances dans lesquelles K______ avait été mise en place, dès lors qu’ils avaient siégé au conseil de cette fondation, de confirmer que K______ n’avait jamais eu de statuts annexes, et que les bénéficiaires étaient déterminés et connus du conseil de fondation dès sa création. Or, il ressort des attestations produites par les recourants dans leur recours et leur réplique devant la chambre de céans, l’une datant du 20 septembre 2018 et l’autre étant non datée, que M. Q______ s’est déjà prononcé sur ces différents points. L’on voit dès lors mal ce que son témoignage pourrait apporter de plus à la résolution du présent litige au cours d’une audition. La chambre de céans a par ailleurs acquis la certitude que les auditions sollicitées, sur des faits datant de près de trente ans pour certains, lesquels ne peuvent – selon les dires mêmes des recourants – être étayés par aucune autre pièce, ne l’amènera pas à modifier son opinion. Ce constat est d’autant plus vrai qu’il ressort de l’analyse de l’ayant droit économique dans les considérants qui suivent que ces personnes ont développé avec le recourant des liens professionnels relevant de la quasi- subordination dans le cadre de la tenue des affaires du groupe F______.</w:t>
      </w:r>
    </w:p>
    <w:p>
      <w:r>
        <w:t>La chambre de céans considère par ailleurs que l’audition des directeurs de M______ et de N______ n’est pas nécessaire ni même utile à la résolution du litige. Les recourants se contentent d’exposer que leur audition permettrait d’apporter des éclaircissements sur le fonctionnement de la structure singapourienne. Or, la chambre administrative est d’avis que les éléments figurant au dossier, tels qu’ils seront exposés ci-après, sont suffisants pour résoudre le présent litige et que lesdites auditions ne l’amèneraient pas à modifier son opinion.</w:t>
      </w:r>
    </w:p>
    <w:p>
      <w:r>
        <w:t>La jurisprudence citée par les recourants, dans laquelle le refus d’auditionner un témoin dans une affaire fiscale avait été jugé arbitraire, diffère du cas d’espèce. En effet, dans cette affaire, la juridiction cantonale n’avait pas exposé pour quel motif elle avait renoncé à ladite audition.</w:t>
      </w:r>
    </w:p>
    <w:p>
      <w:r>
        <w:t>Pour le surplus, les recourants ont pu s'exprimer dans leurs écritures au cours de la procédure de réclamation devant l'AFC-GE, puis de recours devant le TAPI. Ils ont également eu l'occasion de faire valoir leurs arguments dans leur</w:t>
      </w:r>
    </w:p>
    <w:p>
      <w:r>
        <w:t>- 28/73 - A/162/2021 acte de recours et leur réplique devant la chambre de céans, ainsi que produire toute pièce qu’ils jugeaient utile. Ils ont dès lors pu valablement exercer leur droit d'être entendus.</w:t>
      </w:r>
    </w:p>
    <w:p>
      <w:r>
        <w:t>Dans ces circonstances, la chambre administrative étant en possession d'un dossier complet qui contient les éléments pertinents pour trancher le litige, il ne sera pas donné suite aux demandes d'auditions des recourants, dont le droit d'être entendu n'a pas été violé. 9)</w:t>
      </w:r>
    </w:p>
    <w:p>
      <w:r>
        <w:t>Les recourants se plaignent d'une constatation inexacte et incomplète des faits pertinents de la part du TAPI (art. 61 al. 1 let. b LPA) à qui ils reprochent principalement d’avoir retenu l’état de fait présenté par l’AFC-GE au détriment du leur. En sus d’autres éléments qui seront discutés dans les considérants qui suivent, les recourants font notamment grief au TAPI d’avoir pris en considération les éléments figurant dans les rapports établis par l’AFC-GE à la suite des entretiens.</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ATA/880/2021 du 31 août 2021 consid. 3a).</w:t>
      </w:r>
    </w:p>
    <w:p>
      <w:r>
        <w:t>b. En procédure administrative, tant fédérale que cantonale, la constatation des faits est gouvernée par le principe de la libre appréciation des preuves (art. 20 al. 1 2ème phr. LPA ; ATF 139 II 185 consid. 9.2 ; 130 II 482 consid. 3.2 ; ATA/573/2015 du 2 juin 2015). Le juge forme ainsi librement sa conviction en analysant la force probante des preuves administrées, et ce n'est ni le genre, ni le nombre des preuves qui est déterminant, mais leur force de persuasion (ATA/880/2021 précité consid. 3b ; ATA/1162/2015 du 27 octobre 2015 consid. 7).</w:t>
      </w:r>
    </w:p>
    <w:p>
      <w:r>
        <w:t>c. En l’espèce, à l’exception d’un élément – en lien avec le fait que le recourant aurait indiqué être prêt à régler un montant d’impôt d’environ EUR 20______ −, qui n’a d’ailleurs pas été repris dans la partie en fait du présent arrêt la chambre de céans estimant qu’il n’est pas établi, les recourants ne contestent pas la teneur des propos figurant dans les rapports établis par l’AFC-GE. Ils critiquent en revanche le fait qu’il s’agisse de procès-verbaux « reconstitués après coup » par des agents du fisc, sans leur avoir été soumis, violant par-là même le principe de la « bonne foi des négociations ». Il est exact, comme soulevé par les recourants, que les rapports établis par l’AFC-GE ne sauraient avoir la même</w:t>
      </w:r>
    </w:p>
    <w:p>
      <w:r>
        <w:t>- 29/73 - A/162/2021 valeur probante que des procès-verbaux d’audience soumis aux parties pour signature. Cela étant, rien n’interdit de s’y référer pour les éléments qui ne sont pas contestés par les parties. En outre, les recourants étaient représentés lors de chacune des rencontres avec l’AFC-GE par deux mandataires spécialisés en droit fiscal, qui ne pouvaient ignorer la pratique constante de l’administration tendant à tenir un procès-verbal de séance lorsqu’elle rencontre un contribuable et/ou son mandataire.</w:t>
      </w:r>
    </w:p>
    <w:p>
      <w:r>
        <w:t>Ce grief sera dès lors écarté. 10) Les recourants indiquent « [prendre] acte » du fait que la juridiction de première instance estime que le grief de défaut de motivation de l’AFC-GE, en lien avec la réalisation des conditions cumulatives de l’évasion fiscale et la méthode de valorisation des titres de G______, aurait été réparée dans le cadre de la procédure par-devant le TAPI.</w:t>
      </w:r>
    </w:p>
    <w:p>
      <w:r>
        <w:t>Il convient dès lors de retenir que ce grief n’est plus litigieux dans le cadre de la présente procédure. 11) Les recourants soutiennent que les conditions d’ouverture d’une procédure de rappel d’impôt n’étaient pas réalisées.</w:t>
      </w:r>
    </w:p>
    <w:p>
      <w:r>
        <w:t>a. 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53 al. 1 1ère phr. LHID ; 59 al. 1 LPFisc). Lorsque le contribuable a déposé une déclaration complète et précise concernant ses éléments imposables et que le département en a admis l’évaluation, un rappel d’impôt est exclu, même si cette évaluation était insuffisante (art. 151 al. 2 LIFD et 59 al. 2 LPFisc).</w:t>
      </w:r>
    </w:p>
    <w:p>
      <w:r>
        <w:t>b. L'autorité fiscale a l'obligation d'aviser par écrit le contribuable de l'ouverture d'une procédure de rappel d'impôt et d’une procédure en soustraction (art. 153 al. 1 et 183 al. 1 LIFD ; art. 60 al. 1 et 76 al. 1 LPFisc).</w:t>
      </w:r>
    </w:p>
    <w:p>
      <w:r>
        <w:t>c. La chambre de céans a déjà précisé que l’AFC-GE que, tant les art. 153 al. 1 LIFD que 60 LPFisc, n’obligent pas l’AFC-GE à donner, dans l’avis d’ouverture de la procédure, les raisons détaillées qui l’ont amenée à prendre une telle</w:t>
      </w:r>
    </w:p>
    <w:p>
      <w:r>
        <w:t>- 30/73 - A/162/2021 décision. Elle doit en revanche être en mesure de pouvoir la justifier si elle est contestée (ATA/167/2012 du 27 mars 2012 consid. 5).</w:t>
      </w:r>
    </w:p>
    <w:p>
      <w:r>
        <w:t>Une information propre à faire naître des soupçons de soustraction d'impôt suffit à justifier la procédure de rappel d'impôt dans son principe (arrêts du Tribunal fédéral 2C_760/2017 du 15 juin 2018 consid. 6.4 ; 2C_514/2009 du 25 mars 2010 consid. 3.1 et 2C_104/2008 du 20 juin 2008 consid. 3.4.1).</w:t>
      </w:r>
    </w:p>
    <w:p>
      <w:r>
        <w:t>d.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une faute du contribuable n’étant pas exigée (arrêt du Tribunal fédéral 2C_116/2021 du 8 juillet 2021 consid. 6.1 ; 2C_416/2013 du 5 novembre 2013 consid. 8.1 ; 2C_1225/2012 du 7 juin 2013 consid. 3.1). Le rappel d’impôt ne peut porter que sur les points pour lesquels l’autorité fiscale dispose de nouveaux éléments (ATF 144 II 359 consid. 4.5.1 et les références citées ; arrêt du Tribunal fédéral 2C_116/2021 précité consid. 6.1).</w:t>
      </w:r>
    </w:p>
    <w:p>
      <w:r>
        <w:t>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du 5 décembre 2017 consid. 4.1 ; 2C_416/2013 précité consid. 8.1). Il n'y a pas de négligence grave de l'autorité de</w:t>
      </w:r>
    </w:p>
    <w:p>
      <w:r>
        <w:t>- 31/73 - A/162/2021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w:t>
      </w:r>
    </w:p>
    <w:p>
      <w:r>
        <w:t>En particulier, que l’autorité de taxation puisse déduire de l’augmentation de fortune d’une année à l’autre qu’il y a eu des revenus non déclarés ne remplace pas une déclaration complète du revenu (arrêts du Tribunal fédéral 2C_123/2012 du 8 août 2012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w:t>
      </w:r>
    </w:p>
    <w:p>
      <w:r>
        <w:t>e. Dans une affaire portant sur un rappel d’impôt, le Tribunal fédéral a notamment rappelé que le contribuable devait faire tout ce qui est nécessaire pour assurer une taxation complète et exacte, remplir la formule de déclaration d'impôt de manière conforme à la vérité et complète, en particulier signaler les faits dont le régime fiscal était incertain, de telle sorte que l'autorité fiscale ne devait se livrer à des investigations complémentaires au moment de procéder à la taxation que si la déclaration contenait indiscutablement des inexactitudes flagrantes. Au vu de cette dernière condition, il était par conséquent exclu, quoi qu'en pensait le recourant, d'imputer aux autorités fiscales des connaissances le concernant qui résultaient de la presse et des médias, spécialisés ou non, aux fins de démontrer que celles-ci auraient dû se rendre compte de l'existence d'un moyen de preuve ou d'un fait au moment de rendre la décision de taxation ordinaire et d'échapper au rappel d'impôt. À l'inverse, en revanche, le contenu de la presse ou des médias pouvait éveiller la curiosité de l'autorité fiscale, qui était alors en droit de nourrir des doutes sur le caractère complet des déclarations fiscales antérieures et de demander des explications au contribuable (arrêt du Tribunal fédéral 2C_722/2017 du 13 décembre 2007 consid. 3.3).</w:t>
      </w:r>
    </w:p>
    <w:p>
      <w:r>
        <w:t>f. Selon le Tribunal fédéral,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135 III 88 consid. 4.1), à l'instar par exemple des indications</w:t>
      </w:r>
    </w:p>
    <w:p>
      <w:r>
        <w:t>- 32/73 - A/162/2021 figurant au RC des cantons accessibles sur Internet (arrêt du Tribunal fédéral 2C_655/2021 du 11 mars 2022 consid. 3.2 ; ATF 143 IV 380 consid. 1.1.1 ; 138 II 557 consid. 6.2).</w:t>
      </w:r>
    </w:p>
    <w:p>
      <w:r>
        <w:t>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Il y avait lieu de retenir, en ce qui concerne Internet, que seules les informations bénéficiant d'une empreinte officielle (par ex : Office fédéral de la statistique, inscriptions au RC, cours de change, horaire de train des CFF etc.) pouvaient être considérées comme notoires, car facilement accessibles et provenant de sources non controversées. Dans tous les cas, une certaine prudence s'imposait dans la qualification d'un fait comme étant généralement connu du public (ATF 143 IV 380 consid. 1.2). 12) À titre préalable, comme relevé à juste titre par le TAPI, les recourants semblent confondre les motifs d’ouverture de la procédure de rappel d’impôt, pour laquelle de simples soupçons quant à l'exactitude de la déclaration fiscale sont suffisants (arrêts du Tribunal fédéral 2C_760/2017 précité consid. 6.4 ; 2C_104/2008 précité consid. 3.4.1), avec le bien-fondé matériel des rappels.</w:t>
      </w:r>
    </w:p>
    <w:p>
      <w:r>
        <w:t>L’AFC-GE relève avoir eu des doutes quant à l’exactitude des déclarations des recourants après avoir effectué des recherches sur le groupe F______, dans le cadre du contrôle d’une société proche de E______, et s’être rendu compte que le recourant était « le AA______ » évoqué dans plusieurs articles de presse. Ces éléments suffisaient ainsi à nourrir des soupçons quant à l’exactitude des taxations.</w:t>
      </w:r>
    </w:p>
    <w:p>
      <w:r>
        <w:t>Il est exact que la lettre d’ouverture de procédures en rappel d’impôt et soustraction du 5 décembre 2017 ne détaillait pas exhaustivement les raisons ayant amené l’AFC-GE à prendre une telle décision, précisant uniquement que d’après différents articles parus dans les médias, le recourant était le principal détenteur du groupe industriel F______ et président de G______, qui comportait plus de deux cent quinze sociétés à travers quarante pays, et que son état de fortune ne mentionnait pas ces éléments, ce qui laissait envisager des déclarations inexactes ou incomplètes. Au vu de la jurisprudence précitée, l’AFC-GE n’avait toutefois pas à apporter plus de précisions pour ouvrir lesdites procédures. Les simples faits décrits permettaient par ailleurs de retenir qu’il existait un motif justifiant l’ouverture d’une procédure en rappel d’impôt.</w:t>
      </w:r>
    </w:p>
    <w:p>
      <w:r>
        <w:t>Autre est la question de savoir s’il existait un motif de rappel d’impôt.</w:t>
      </w:r>
    </w:p>
    <w:p>
      <w:r>
        <w:t>- 33/73 - A/162/2021</w:t>
      </w:r>
    </w:p>
    <w:p>
      <w:r>
        <w:t>Il ressort effectivement des pièces produites par le recourant, soit notamment de ses déclarations d’impôt pour les années 1982 à 1994, qu’il était connu de l’autorité fiscale tant sous le prénom de A______ que de AA______. Cet élément étant établi, il n’est dès lors pas nécessaire d’instruire davantage cette question, raison pour laquelle la production du dossier de l’OCPM ou de l’entier du dossier fiscal du recourant a été jugée inutile et refusée dans les considérants qui précèdent.</w:t>
      </w:r>
    </w:p>
    <w:p>
      <w:r>
        <w:t>Les recourants reprochent à l’AFC-GE de ne pas avoir posé de questions lors du dépôt des précédentes déclarations. Ils estiment en particulier qu’en 1992 déjà, l’autorité fiscale disposait des éléments nécessaires pour poser des questions sur la situation financière du recourant, ce qu’elle n’avait pas fait. La question n’est toutefois pas de savoir si l’AFC-GE aurait pu ou dû, avant décembre 2017, connaître les liens entre le recourant et le groupe F______ ainsi que l’étendue des revenus et de la fortune que ce dernier pouvait en retirer. Seule est importante la question de savoir si, lors de l’établissement de la taxation des recourants pour les années 2010 et 2011, l’AFC-GE aurait dû se rendre compte du caractère incomplet des déclarations d'impôt déposées, auquel cas elle ne pouvait pas se prévaloir de la découverte de moyens de preuves ou de faits jusque-là inconnus lors de l’ouverture de la procédure en 2017. Or, à la lecture des déclarations fiscales déposées pour les années litigieuses par les recourants, il n’apparaît pas que l’autorité fiscale aurait été en mesure de déterminer les liens entre le recourant et le groupe F______.</w:t>
      </w:r>
    </w:p>
    <w:p>
      <w:r>
        <w:t>Il apparaît que les articles de presse auxquels se réfère l’AFC-GE sont tous parus postérieurement au dépôt des déclarations fiscales 2010 et 2011 des recourants, de sorte que l’AFC-GE ne pouvait en avoir connaissance à ce moment-là. S’agissant des classements des plus grosses fortunes de Suisse notamment dans le « Bilan » produits par les recourants, ils ne sauraient être qualifiés de faits notoires au sens de la jurisprudence précitée, ne pouvant être considérés comme des informations suffisamment fiables, ce que relève d’ailleurs les intéressés eux-mêmes dans leur recours, indiquant que ce classement « comporte de nombreuses erreurs et imprécisions ».</w:t>
      </w:r>
    </w:p>
    <w:p>
      <w:r>
        <w:t>Suite à l’ouverture des procédures en rappel et soustraction d’impôt, les recourants ont d’ailleurs expressément reconnu ne pas avoir déclaré tous leurs éléments de revenu et de fortune, ce qui montre bien que leurs déclarations fiscales n’étaient manifestement pas complètes et exhaustives. L’AFC-GE était ainsi fondée à ouvrir une procédure de rappel d’impôt lorsqu’elle a appris, postérieurement à l’entrée en force des taxations en cause, l’existence probable d’éléments de fortune non mentionnés dans lesdites déclarations fiscales. Il existait donc un motif de rappel d’impôt.</w:t>
      </w:r>
    </w:p>
    <w:p>
      <w:r>
        <w:t>Il ne peut dès lors être retenu une rupture du lien de causalité adéquate entre la déclaration lacunaire et la taxation insuffisante imputable à l’AFC-GE, qui</w:t>
      </w:r>
    </w:p>
    <w:p>
      <w:r>
        <w:t>- 34/73 - A/162/2021 rendrait impossible le rappel d’impôt. En particulier, le fait qu’avant même la procédure de rappel d’impôt le recourant devait être considéré − selon les intéressés − comme un contribuable genevois important, ne saurait imposer à l’autorité fiscale, comme ils semblent le prétendre, un devoir d’examen approfondi de ses déclarations fiscales, compte tenu notamment des impératifs de l'administration de masse. Les dispositions légales et la jurisprudence précitées imposent à tous les contribuables de fournir toutes les indications nécessaires à leur taxation, mais ne prévoient aucune exigence de contrôle accrue de la part de l’administration face à des contribuables fortunés. Le fait que l’AFC-GE puisse choisir d’effectuer des contrôles plus poussés concernant certains contribuables ne saurait renverser ou minimiser la portée des obligations desdits contribuables.</w:t>
      </w:r>
    </w:p>
    <w:p>
      <w:r>
        <w:t>Le fait que la fortune du recourant ait pu connaître une hausse importante en 1985 ou que des participations aient disparu de l’état de ses titres en 1992-1993 est sans incidence sur la présente procédure, laquelle concerne les exercices fiscaux 2010 et 2011. Même à admettre qu’il pourrait être reproché au fisc de ne pas avoir réagi avant 2017 − avec pour conséquence l’impossibilité d’ouvrir toute procédure de rappel d’impôt pour les années antérieures à l’année 2007 −, cela n’enlève en rien le bien-fondé de l’ouverture des procédures relatives aux exercices 2010 et 2011.</w:t>
      </w:r>
    </w:p>
    <w:p>
      <w:r>
        <w:t>Enfin, comme relevé à juste titre par le TAPI, il n’est pas nécessaire pour la résolution du présent litige de déterminer si les raisons ayant amené l’AFC-GE à ouvrir les procédures litigieuses étaient ou non en relation avec des éléments liés à E______, raison pour laquelle les pièces relatives à ladite société ne sont pas pertinentes. Il n’est en particulier pas déterminant de savoir s’il est exact que les loyers de E______ ont ou non été pris en charge par une autre société. Le simple fait que l’AFC-GE se soit rendue compte par la presse que le recourant était toujours – supposément et dans la mesure qu’il conviendra de déterminer ci-après – à la tête d’un empire et qu’il détenait une fortune très importante non déclarée dans les déclarations fiscales des années litigieuses, est un motif suffisant.</w:t>
      </w:r>
    </w:p>
    <w:p>
      <w:r>
        <w:t>Il ne fait enfin aucun doute que si la fortune et les revenus imputés aux recourants dans le cadre de procédure de rappel d’impôt devaient être confirmés, il en découlerait une taxation incomplète.</w:t>
      </w:r>
    </w:p>
    <w:p>
      <w:r>
        <w:t>Il s'ensuit que l’AFC-GE, confirmée par le TAPI, n'a pas violé le droit en retenant que les conditions pour ouvrir une procédure de rappel d'impôt pour les années fiscales 2010 et 2011 étaient remplies. 13) Les conditions permettant de procéder au rappel d’impôt étant réalisées, il convient d’examiner le bien-fondé matériel des reprises effectuées par l’AFC-GE. 14) Les recourants reprochent à l’AFC-GE d’avoir retenu l’existence d’une évasion fiscale et d’avoir considéré, en application de la théorie de la</w:t>
      </w:r>
    </w:p>
    <w:p>
      <w:r>
        <w:t>- 35/73 - A/162/2021 transparence, qu’il devait être taxé sur les avoirs détenus par K______ puis par la structure singapourienne qui lui a succédé, ainsi que sur leurs rendements. 15) a. Selon la jurisprudence constante,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w:t>
      </w:r>
    </w:p>
    <w:p>
      <w:r>
        <w:t>Si ces trois conditions sont remplies, l'imposition doit être fondée non pas sur la forme choisie par le contribuable, mais sur la situation qui aurait dû être l'expression appropriée au but économique poursuivi par les intéressés (ATF 142 II 399 consid. 4.2 ; 138 II 239 consid. 4.1 ; 131 II 627 consid. 5.2).</w:t>
      </w:r>
    </w:p>
    <w:p>
      <w:r>
        <w:t>L'autorité fiscale doit en principe s'arrêter à la forme juridique choisie par le contribuable. Ce dernier est libre d'organiser ses relations de manière à générer le moins d'impôt possible, en particulier adopter, parmi plusieurs structures juridiques envisageables, celle qui entraîne la charge fiscale la plus faible (ATF 102 Ib 151). Il n'y a rien à redire à une telle planification fiscale, tant que des moyens autorisés sont mis en œuvre. Mais ce faisant, il ne doit pas commettre un abus de droit sur le plan fiscal (Jean-Marc RIVIER, Droit fiscal suisse, L'imposition du revenu et de la fortune, 1980, p. 61).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w:t>
      </w:r>
    </w:p>
    <w:p>
      <w:r>
        <w:t>b. 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w:t>
      </w:r>
    </w:p>
    <w:p>
      <w:r>
        <w:t>- 36/73 - A/162/2021 souvent enregistrée dans une juridiction connue pour faciliter les domiciliations fictives (ATF 147 II 116 consid. 5.4.2).</w:t>
      </w:r>
    </w:p>
    <w:p>
      <w:r>
        <w:t>Le Tribunal fédéral a jugé que la plus grande circonspection s'imposait, d'un point de vue fiscal, chaque fois qu'apparaissent des établissements situés dans des États dont les règles juridiques favorisent la domiciliation fictive, comme c'est le cas du Liechtenstein et du Panama (en tout cas avant que cet État ne ratifie, le</w:t>
      </w:r>
    </w:p>
    <w:p>
      <w:r>
        <w:rPr>
          <w:b/>
        </w:rPr>
        <w:t>E. 16</w:t>
      </w:r>
    </w:p>
    <w:p>
      <w:r>
        <w:t>mars 2007, une convention d'assistance fiscale mutuelle). En effet, de tels établissements n'étant pas tenus d'exercer une activité dans l'État de leur siège, ils peuvent fixer ce dernier sans rapport avec la réalité et, en raison de l'anonymat dont ils bénéficient, sont à même de permettre à leurs ayants droit d'assurer l'indépendance juridique de certains éléments de leur patrimoine et de certaines affaires (arrêts du Tribunal fédéral 2P.92/2005 et 2A.145/2005 du 30 janvier 2006 consid. 8.1).</w:t>
      </w:r>
    </w:p>
    <w:p>
      <w:r>
        <w:t>c. Si les autorités fiscales concluent à une évasion qui se traduit par une « identité économique » de la personne morale et de la personne physique qui la détient, et que par ailleurs cette façon de procéder est abusive, elles sont habilitées à pratiquer une imposition « en transparence » (« Durchgriff » ; arrêt du Tribunal fédéral 2C_163/2010 du 12 décembre 2010 consid. 10.3, in : RDAF 2011 II p. 418 ss ; RDAF 2013 II p. 295, 314). 16) Selon la jurisprudence constante (ATF 131 II 627 consid. 5.2 ; 109 Ib 110 consid. 3),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w:t>
      </w:r>
    </w:p>
    <w:p>
      <w:r>
        <w:t>L'application du principe de la transparence suppose donc, premièrement, qu'il y ait identité de personnes, conformément à la réalité économique, ou en tout cas la domination économique d'un sujet de droit sur l'autre ; il faut deuxièmement que la dualité soit invoquée de manière abusive, c'est-à-dire pour en tirer un avantage injustifié ; tel est le cas si la dualité des sujets n'est invoquée qu'aux fins de se soustraire abusivement à l'exécution forcée (ATF 144 III 541 consid. 8.3.2 ; 132 III 489 consid. 3.2).</w:t>
      </w:r>
    </w:p>
    <w:p>
      <w:r>
        <w:t>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541 consid. 8.3.2 ; arrêts du</w:t>
      </w:r>
    </w:p>
    <w:p>
      <w:r>
        <w:t>- 37/73 - A/162/2021 Tribunal fédéral 5A_330/2012 du 17 juillet 2012 consid. 3.2 ; 5A_498/2007 du 28 février 2008 consid. 2.2 ; 5A_587/2007 du 28 février 2008 consid. 2.2, in Pra 2008 n. 108 p. 691).</w:t>
      </w:r>
    </w:p>
    <w:p>
      <w:r>
        <w:t>S'agissant de l'abus de droit, il n'y a pas de définition spécifique au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541 consid. 8.3.2 ; 132 III 489 consid. 3.2 ; arrêt du Tribunal fédéral 5A_587/2007 précité consid. 2.2). 17) a. Pour que le « Durchgriff » s'applique en matière de fondations, il faut d'une part une domination économique par une personne (Hintermann) sur la fondation et d'autre part, une utilisation abusive de celle-ci par le dominant (Markus BÜCH, Durchgriff und Stiftung, Eine Untersuchung der Rechtsfigur des Haftungsdurchgriffs im liechtensteinischen Recht im Kontext der Rechtsform Stiftung, thèse 2015, p. 47 ss). En substance, remplit la première condition celui qui exerce seul le réel pouvoir décisionnel sur le patrimoine de la fondation, de sorte qu'il décide de l'administration et de la disposition de celui-ci et exclut toute influence d'un tiers (Markus BÜCH, op. cit., p. 52 et 57 s., lequel parle d'ayant droit économique). Selon les circonstances, le titulaire de droits de fondateur sur une Anstalt remplit la première condition (Markus BÜCH, op. cit., p. 49). L'utilisation abusive de la fondation est réalisée notamment lorsqu'elle sert à dissimuler un patrimoine (Markus BÜCH, op. cit., p. 56). Est visé par le « Durchgriff », l'ayant droit économique dominant une personne morale, dont émane le pouvoir d'influence et qui bénéficie de l'utilisation économique de celle- ci (Markus BÜCH, op. cit., p. 57 s., qui mentionne le titulaire des droits de fondateur à titre d'exemple).</w:t>
      </w:r>
    </w:p>
    <w:p>
      <w:r>
        <w:t>b. Le Tribunal fédéral a jugé qu’une fondation de famille peut se voir refuser la reconnaissance en tant que sujet fiscal distinct si le fondateur s’est réservé le droit dans l’acte de fondation de dissoudre celle-ci ou de modifier ses statuts à volonté dans les limites du but de la fondation et si, de cette manière, il peut disposer du capital de la fondation ou de ses revenus comme s’il s’agissait de sa propre fortune (arrêt du Tribunal fédéral ISPM et P.M Stifung contre le canton de Soleure du 3 juin 1959 consid. 2 et ss, dans Archives 29, p. 332).</w:t>
      </w:r>
    </w:p>
    <w:p>
      <w:r>
        <w:t>Il en va de même si, après le décès du fondateur, le conseil de fondation ou les bénéficiaires de celle-ci ont les mêmes droits sur son capital et ses revenus. Il faut donc partir du principe que la fondation contrôlée n’a pas la qualité de sujet fiscal en Suisse, c’est-à-dire qu’elle ne peut pas être reconnue fiscalement. La conséquence de la non-reconnaissance fiscale de la fondation liechtensteinoise en</w:t>
      </w:r>
    </w:p>
    <w:p>
      <w:r>
        <w:t>- 38/73 - A/162/2021 Suisse est l’attribution intégrale des actifs et des revenus de la fondation au contribuable assujetti de manière illimité en Suisse (ATF du 3 juin 1959 précité consid. 2 et ss, dans Archives 29, p. 332 ; Rainer HEPBERGER/ Wolfgang MAUTE, Die Besteuerung der liechtensteinischen Familienstiftung aus Sicht der Schweiz in RF 2004, p. 597).</w:t>
      </w:r>
    </w:p>
    <w:p>
      <w:r>
        <w:t>c. La reconnaissance fiscale en Suisse d’une fondation du Liechtenstein n’est pas accordée si cette fondation a pour seul objectif l’évasion fiscale. Tel est le cas si : - la forme juridique choisie par le contribuable apparaît comme insolite, inappropriée ou étrange ; - il faut présumer qu’il a fait ce choix de manière abusive dans l’intention d’économiser les impôts qui auraient été dus si les rapports de droit avaient été aménagés de façon appropriée, et si ; - le procédé choisi se traduirait en fait par une économie d’impôt substantielle s’il était accepté par les autorités fiscales (Andrea OPEL, Steuerliche Behandlung von Familienstiftungen, Stiftern und Begünstigten - in nationalen und internationalen Verhältnissen, Unter Einbezug des liechtensteinischen Stiftungsrechts, 2009, p. 292 et ss, en particulier 307 et ss ; Rainer HEPBERGER/Wolfgang MAUTE, op. cit., p. 596).</w:t>
      </w:r>
    </w:p>
    <w:p>
      <w:r>
        <w:t>d. Le Tribunal fédéral a déjà refusé plusieurs fois de reconnaître fiscalement la personnalité des fondations de droit liechtensteinois car ces entités restaient sous le contrôle du fondateur et avaient été constituées afin d'éluder les obligations fiscales de ce dernier (arrêts du Tribunal fédéral 2C_564/2017 du 4 avril 2019 consid. 5.10 ; arrêt du 15 septembre 1949, in Archives 13 p. 323 ; arrêt du 13 mai et du 21 octobre [sic] 1966, in Archives 35 p. 466, cités par Andrea OPEL, op. cit., p. 296 ss).</w:t>
      </w:r>
    </w:p>
    <w:p>
      <w:r>
        <w:t>Il a également considéré que la présomption de l’évasion fiscale devrait être retenue comme avérée chaque fois que le constituant n’apportait pas la preuve qu’il n’était pas le propriétaire de la fortune de la fondation et lorsque le donateur demeurait économiquement propriétaire de l’objet de la donation (arrêts du Tribunal fédéral 2A.67/2004 et 2P.34/2004 du 17 février 2005 ; RDAF 1956 p. 242 ss ; RDAF 1976 p. 91). 18) a. Le 1er juillet 2007 est entrée en vigueur pour la Suisse la Convention de la Haye relative à la loi applicable au trust et à sa reconnaissance (ci-après : la convention de la Haye ; RS 0.221.371). Elle détermine la loi applicable au trust et régit sa reconnaissance (art. 1), mais ne porte pas atteinte à la compétence des États en matière fiscale (art. 19).</w:t>
      </w:r>
    </w:p>
    <w:p>
      <w:r>
        <w:t>- 39/73 - A/162/2021</w:t>
      </w:r>
    </w:p>
    <w:p>
      <w:r>
        <w:t>Si la Suisse s’est engagée à donner civilement effet aux caractères du trust, elle ne s’est pas obligée à admettre de manière inconditionnelle et sans réserve toute forme de trust et toute inégalité sous-jacente (Aude PEYROT, Le trust de common law et l’exécution forcée en Suisse, 2011, p. 11).</w:t>
      </w:r>
    </w:p>
    <w:p>
      <w:r>
        <w:t>Sous l'angle du droit civil, le trust n'existe pas en tant qu'institution en droit suisse, même si la Suisse a ratifié la convention de la Haye (Xavier OBERSON, Le traitement fiscal du trust en droit suisse, les limites à l'application des principes généraux de la fiscalité, Arch. 76 n. 8 p. 478, cité ci-après : le traitement fiscal) et que les art. 149a à 149e ont été introduits dans la loi fédérale sur le droit international privé du 18 décembre 1987 (LDIP - RS 291). Ces différentes dispositions permettent de reconnaître en droit suisse l'existence juridique d'un trust de droit étranger, tout en réservant les dispositions impératives dudit droit lorsqu'il s'applique (art. 15 de la convention de la Haye).</w:t>
      </w:r>
    </w:p>
    <w:p>
      <w:r>
        <w:t>Conformément à la jurisprudence développée en droit privé, du point de vue de l'ordre juridique suisse, le trust correspond à une combinaison de différents contrats, fiducie, promesse de donation et stipulation pour autrui (ATF 96 II 79 = JT 1971 329), sans qu'il soit retenu que, même constitué valablement selon le droit étranger, il soit admis qu'il bénéficie de la personnalité morale aux fins d'imposition.</w:t>
      </w:r>
    </w:p>
    <w:p>
      <w:r>
        <w:t>Un trust n'est pas reconnu comme un sujet fiscal, notamment au sens de l'art. 49 al. 3 LIFD, voire 11 LIFD, ou de l'art. 20 al. 2 LHID (Robert DANON, Trusts express privés et impôts sur le revenu et la fortune, Archiv. 72 2003/2004, p. 268 et 270 ; Xavier OBERSON, Droit fiscal suisse, 5ème éd., 2021, p. 688 n. 20). Son patrimoine et les revenus qu'il génère sont donc imposés en Suisse en transparence, en fonction de l'existence de critères de rattachement personnels ou économiques (Robert DANON, note sur le statut du trust en droit fiscal suisse, Revue fiscale, 5/2007 p. 376).</w:t>
      </w:r>
    </w:p>
    <w:p>
      <w:r>
        <w:t>b. Selon la circulaire AFC-CH n. 20 « Imposition des trusts » du 27 mars 2008, qui ne fait que reprendre le contenu de la circulaire n. 30 de la Conférence suisse des impôts (ci-après : CSI) du 22 août 2007, avec la précision que cette circulaire a été élaborée en collaboration avec l’administration fédérale des contributions (ci-après : AFC-CH) et que les dispositions prises sont également applicables à l’IFD, un trust étranger ne constitue pas une personne morale dans le droit fiscal suisse actuel (ch. 4.1.).</w:t>
      </w:r>
    </w:p>
    <w:p>
      <w:r>
        <w:t>Il en ressort que la notion de trust décrit un rapport juridique ayant effet à l'encontre des tiers, qui prend naissance lorsque, sur la base d'un document de constitution (trust deed), le constituant (settlor) transfère des valeurs patrimoniales déterminées à une ou plusieurs personnes (trustees), lesquelles ont l'obligation de les gérer et de les utiliser dans un but établi à l'avance par le settlor en faveur d'un ou de plusieurs tiers (beneficiaries) (ch. 2.1).</w:t>
      </w:r>
    </w:p>
    <w:p>
      <w:r>
        <w:t>- 40/73 - A/162/2021</w:t>
      </w:r>
    </w:p>
    <w:p>
      <w:r>
        <w:t>Il convient d'opérer une distinction entre revocable trusts et irrevocable trusts. De plus, pour ce qui concerne les irrevocable trusts, on distingue les discretionary trusts des fixed interest trusts. Pour déterminer leur traitement fiscal, la question décisive est de savoir si le settlor s'est définitivement « dessaisi » de son patrimoine avec la création du trust ou s'il a conservé une emprise sur le patrimoine du trust par le biais de mesures de nature économique ou juridique. Pour autant que le settlor crée un irrevocable trust, il s'appauvrit définitivement et il n'a plus, en principe, ni droit ni obligation en relation avec le patrimoine du trust. Alternativement, le settlor peut créer un trust révocable. Ainsi, il n'y a généralement pas de dessaisissement définitif si le settlor s'est désigné lui-même comme trustee ou comme beneficiary (ch. 3.1 et 3.7).</w:t>
      </w:r>
    </w:p>
    <w:p>
      <w:r>
        <w:t>Dans le cas d'un revocable trust, le settlor se réserve le droit de révoquer le trust à une date ultérieure et de se faire restituer le patrimoine résiduel ou de faire attribuer celui-ci à un tiers. Le settlor ne s'est donc ainsi pas dessaisi définitivement de son patrimoine (ch. 3.7.1).</w:t>
      </w:r>
    </w:p>
    <w:p>
      <w:r>
        <w:t>Pour leur imposition, les valeurs patrimoniales et les revenus du trust (capital, gains en capital, rendements courants) restent imputables aux beneficiaries ou au settlor selon le principe de la transparence. Cela découle du fait que, selon le droit fiscal suisse en vigueur, les valeurs patrimoniales concernées ne peuvent être attribuées ni au trust, ni au trustee (ch. 5.1.), ni au protector lequel n'a pas plus de droits que le trustee sur les avoirs du trust, que ce soit du point de vue juridique ou économique (ch. 4.2.). Le settlor qui constitue un revocable trust ne se dessaisit pas définitivement du patrimoine attribué au trust (ch. 5.1.1.1). Si le settlor est domicilié en Suisse, un appauvrissement du settlor n'existera, selon le droit fiscal suisse, que si un autre sujet fiscal se trouve enrichi. Cela ne se produit que lors de la création d'un irrevocable fixed interest trust. Dans tous les autres cas, le patrimoine et ses rendements demeureront attribués au settlor, sous réserve d'une imposition d'après la dépense au sens des art. 14 LIFD et 14 LIPP, car dans ce cas seuls la fortune en Suisse et les rendements de fortune de source suisse sont pris en compte dans le calcul du contrôle (ch. 5.1.1.2). Dans le cas d'un trust irrévocable discrétionnaire, « si le settlor est domicilié en Suisse au moment de la création du trust, le patrimoine du trust et ses rendements restent attribués au settlor. Les conséquences fiscales sont ainsi les mêmes que pour un revocable trust » (ch. 5.2.3.). Les droits des bénéficiaires d'un irrevocable discretionary trust n'ont qu'une nature de simple expectative. Le moment et le montant des éventuelles distributions ne sont pas déterminés, car ces points relèvent du pouvoir d'appréciation du trustee. Pour cette raison, une distribution ne peut être soumise à l'imposition qu'au moment du paiement effectif de la prestation (ch. 5.1.2.).</w:t>
      </w:r>
    </w:p>
    <w:p>
      <w:r>
        <w:t>c. Les principes qui viennent d'être résumés s'appliquent, hors les cas d'évasion fiscale, lorsque les conditions en sont réunies, ainsi que la circulaire n° 30 le</w:t>
      </w:r>
    </w:p>
    <w:p>
      <w:r>
        <w:t>- 41/73 - A/162/2021 réserve lorsqu'elle traite de la situation fiscale du constituant et du bénéficiaire (ATA/686/2017 du 20 juin 2017 consid. 24a ; ch. 5.1 in fine de la circulaire).</w:t>
      </w:r>
    </w:p>
    <w:p>
      <w:r>
        <w:t>d. En matière de trust, l'évasion fiscale doit être retenue lorsque, sous l'apparence d'un trust, le constituant a gardé tout le contrôle et le pouvoir de disposer sur les biens du trust, notamment en cas de sham trust (trust simulé). Tel est clairement le cas notamment lorsqu'il s'est désigné bénéficiaire et qu'il est le trustee (Sibilla GISELDA CRETTI, Le trust, aspects fiscaux, 2007, n. 42 p. 27 et n. 261 p. 107), dans le prolongement de la jurisprudence développée par le Tribunal fédéral dans le cas d'un trust du Liechtenstein (RDAF 1956 242 ; RDAF 1976 91 ; RDAF 1968 77 Arch. 35 467 ; Arch. 40 211), ou en rapport avec la donation simulée (Arch. 11 406). Tel serait le cas si on se trouvait en présence d'un trust « irrévocable » qui demeurerait contrôlé par le constituant, ou d'un trust discrétionnaire, dont les bénéficiaires recevraient des distributions régulières et systématiques de la part des trustees, lesquelles démontreraient l'absence de réels pouvoirs de décision et d'appréciation de ces derniers (Xavier OBERSON, le traitement fiscal, op. cit., p. 482 ; Walter RYSER, rapports de trust et impôts directs, Arch. 61 1992/1993 p. 751). 19) a.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w:t>
      </w:r>
    </w:p>
    <w:p>
      <w:r>
        <w:t>b. 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(ci-après : OCDE) en matière d'échange de renseignements, et en particulier lorsque ce pays favorise la création de domiciles fictifs (arrêts du Tribunal fédéral 2C_1073/2018 et 2C_1089/2018 précités consid. 11.4 ; 2C_16/2015 du 6 août 2015 consid. 2.5.2 et les nombreuses références, in RF 70/2015 p. 811, traduit in RDAF 2016 II 110 ; ATF 144 II 427 consid. 2.3.2), ce qui vaut pour le Liechtenstein (arrêts du Tribunal fédéral 2P.92/2005 et 2A.145/2005 précités consid. 8.1).</w:t>
      </w:r>
    </w:p>
    <w:p>
      <w:r>
        <w:t>- 42/73 - A/162/2021 20) En l’espèce, comme le relèvent d’ailleurs les recourants, il est effectivement nécessaire à la résolution du cas d’espèce d’examiner en premier lieu la situation relative au dessaisissement des titres du groupe F______ en faveur de K______ qu’aurait opéré le recourant.</w:t>
      </w:r>
    </w:p>
    <w:p>
      <w:r>
        <w:t>Il n’est pas contesté par les parties que jusqu’en 1992, date de la constitution de K______, le recourant était seul propriétaire du groupe F______. En 1990, ce dernier a centralisé les différentes sociétés du groupe au sein de la société J______, dont il détenait 100 % du capital-actions. Le 10 juin 1992, la Fondation K______, ayant son siège à Vaduz, a été constituée conformément au droit du Liechtenstein, à savoir les art. 552 ss du Personen- und Gesellschaftsrecht liechtensteinois du 20 janvier 1926.</w:t>
      </w:r>
    </w:p>
    <w:p>
      <w:r>
        <w:t>Il ressort du « Stiftungsurkunde und Statuten der Fondation K______ » du 10 juin 1992 (ci-après : l’acte de fondation et les statuts) remis par les recourants que le but de K______ était d’accumuler, administrer et utiliser toute sorte de fortune en faveur de ses bénéficiaires, de participer à toutes entreprises commerciales et industrielles ainsi qu’à toute opération ayant un rapport direct ou indirect avec son but social (art. 2).</w:t>
      </w:r>
    </w:p>
    <w:p>
      <w:r>
        <w:t>L’art. 5 de l’acte de fondation et des statuts prévoit que la détermination des bénéficiaires, révocables ou irrévocables, est arrêtée dans le « Beistatut » (soit le complément à l’acte de fondation et aux statuts), qui règle aussi l’étendue des bénéfices et détaille les droits des bénéficiaires.</w:t>
      </w:r>
    </w:p>
    <w:p>
      <w:r>
        <w:t>Les organes de la fondation sont le conseil de fondation ainsi que le Protektor, qui est toutefois facultatif (art. 6).</w:t>
      </w:r>
    </w:p>
    <w:p>
      <w:r>
        <w:t>Le conseil de fondation (« Stiftungsrat ») est l’organe suprême de la fondation et il dispose de tous les droits et compétences revenant à l’organe suprême des personnes morales, conformément à la loi. En particulier, il peut modifier l’acte de fondation et les statuts, au moins par le biais de compléments, administrer et utiliser les biens de la fondation et distribuer l’excédent net. Il décide aussi de la dissolution de la fondation et de l’utilisation de l’excédent de liquidation. L’autorisation qui doit être donnée par le Protektor, s’il existe, est expressément réservée (art. 7).</w:t>
      </w:r>
    </w:p>
    <w:p>
      <w:r>
        <w:t>Le Protektor dispose d’un droit de veto en cas de nomination, par cooptation, d’un nouveau membre de conseil de fondation. Il peut aussi révoquer un membre ou tous les membres du conseil de fondation, voire, avant l’introduction d’une procédure judiciaire à son encontre pour le destituer, qui peut être formée pour des motifs importants, nommer un nouveau conseil de fondation. Il doit ratifier les décisions relatives à une modification de l’acte de fondation ou des statuts ainsi que celles en lien avec la dissolution de la fondation. Le Beistatut peut enfin lui conférer d’autres prérogatives (art. 8).</w:t>
      </w:r>
    </w:p>
    <w:p>
      <w:r>
        <w:t>- 43/73 - A/162/2021</w:t>
      </w:r>
    </w:p>
    <w:p>
      <w:r>
        <w:t>K______ semble avoir été valablement constituée dans son pays de siège, ce que ne conteste pas l’AFC-GE. Toutefois, il faut s'interroger sur sa reconnaissance en tant que sujet juridique autonome de droit fiscal, laquelle devrait notamment être niée si un cas d’évasion fiscale devait être confirmé, impliquant alors une imposition selon le principe de la transparence. 21) a. À titre préalable, comme relevé à juste titre par le TAPI, dès lors que le recourant détenait 100 % des actions de J______ avant le transfert à K______, il appartient à celui-ci, conformément aux règles sur le fardeau de la preuve, de prouver qu’il s’est effectivement dessaisi desdites actions.</w:t>
      </w:r>
    </w:p>
    <w:p>
      <w:r>
        <w:t>b. Il n’est pas contesté que la troisième condition permettant de conclure à la présence d’une évasion fiscale − à savoir que le procédé choisi conduirait effectivement à une notable économie d'impôt dans la mesure où il serait accepté par l'autorité fiscale – est remplie, comme en attestent les montants figurant dans les bordereaux de rappels d’impôt notifiés aux intéressés.</w:t>
      </w:r>
    </w:p>
    <w:p>
      <w:r>
        <w:t>c. Les recourants considèrent que la structure choisie – la fondation liechtensteinoise – n’a rien d’insolite ou d’étrange compte tenu de son but, qui était la protection et la pérennité du groupe, et qu’elle n’était pas motivée par des considérations fiscales, de sorte que les deux autres conditions relatives à l’évasion fiscale ne seraient pas remplies. Or, plusieurs éléments tendent à prouver le contraire.</w:t>
      </w:r>
    </w:p>
    <w:p>
      <w:r>
        <w:t>Si le recourant souhaitait, comme il l’allègue, éviter que des litiges successoraux ne viennent morceler le groupe, il est étonnant qu’il n’ait pas prévu de manière claire et incontestable la liste des bénéficiaires de la fondation. Il ne saurait en particulier être suivi lorsqu’il allègue qu’aucun « Beistatut » ou autre document du même type n’était nécessaire à la poursuite de son objectif. Le recourant allègue que les bénéficiaires ont été définis lors de la constitution de K______ et il renvoie, à titre de preuve, à la liste de présence de la séance du 12 juillet 1992. Or, une telle liste ne saurait être considérée comme un document établissant les bénéficiaires. Si des représentants des cinq branches de la famille A______ ont été mentionnés comme étant présents ce jour-là – étant précisé que si onze personnes sont citées dans ce document, seuls cinq paraphes figurent en bas de celui-ci, sans qu’aucune explication soit apportée à ce sujet – cela n’atteste en rien que les cinq branches aient été désignées bénéficiaires de K______. De même, ce document ne donne aucune information sur la répartition des fonds à distribuer aux bénéficiaires.</w:t>
      </w:r>
    </w:p>
    <w:p>
      <w:r>
        <w:t>Il est tout aussi surprenant qu’aucun autre document écrit désignant les membres du conseil de fondation de K______ – à l’exception du document intitulé « Amtsbestaetigung » datant du 10 juin 1992 désignant Mme P______ ainsi que MM. Q______ et R______ – ne semble exister ou du moins n’ait été produit, au vu de l’étendue des pouvoirs dudit conseil, soit notamment ceux de</w:t>
      </w:r>
    </w:p>
    <w:p>
      <w:r>
        <w:t>- 44/73 - A/162/2021 modifier l’acte de fondation et les statuts, d’administrer et d’utiliser les biens de la fondation, de distribuer l’excédent net ou de dissoudre la fondation (art. 7 de l’acte de fondation et les statuts). Aucun document ne permet non plus d’affirmer ou d’infirmer l’existence d’un « Protektor » au sens de l’art. 8 de l’acte de fondation et des statuts, alors que les pouvoirs de celui-ci peuvent également être très étendus, comme le pouvoir de révoquer tous les membres du conseil de fondation.</w:t>
      </w:r>
    </w:p>
    <w:p>
      <w:r>
        <w:t>Les explications du recourant quant à l’absence de documents écrits, au profit de discussions orales basées sur la confiance, ne convainquent pas, au vu des montants très importants en jeu. Il est plus douteux encore que des documents en bonne et due forme n’aient pas été établis, alors même que le recourant expose avoir voulu « protéger le groupe » F______ et en « assurer la pérennité ». Au vu de la répartition du fardeau de la preuve, il doit quoi qu’il en soit supporter les conséquences de son choix délibéré de préférer les « poignées de mains » aux pièces écrites, entraînant dès lors une impossibilité d’apporter une preuve tangible de ses allégations. Contrairement à ce que semblent prétendre les recourants, ce n’est pas tant la validité de cette manière de conclure des actes qui est remise en cause, mais bien le fait que le recourant ne puisse apporter aucune preuve y relative.</w:t>
      </w:r>
    </w:p>
    <w:p>
      <w:r>
        <w:t>Les recourants n’ont en particulier jamais apporté de réponses claires quant à la raison de la stipulation de l’existence de « statuts annexes » dans l’acte de fondation et les statuts, si ceux-ci n’ont jamais existé.</w:t>
      </w:r>
    </w:p>
    <w:p>
      <w:r>
        <w:t>Il est par ailleurs étonnant que malgré le but affiché de protéger la pérennité du groupe et sa détention au sein de la famille A______ au sens large, les statuts autorisaient le conseil de fondation, composé de trois personnes, à liquider K______ et à distribuer ses actifs comme il l’entendait.</w:t>
      </w:r>
    </w:p>
    <w:p>
      <w:r>
        <w:t>Les recourants n’ont par ailleurs ni allégué ni prouvé que le dessaisissement envers K______, par donation, aurait été soumis à l’impôt sur les donations, alors que tel transfert aurait dû l’être (Rainer HEPBERGER/Wolfgang MAUTE, op. cit., p. 597).</w:t>
      </w:r>
    </w:p>
    <w:p>
      <w:r>
        <w:t>Le recourant relève encore qu’aucune autre manière de faire n’aurait pu lui permettre de répondre à ses objectifs et lui donner, de son vivant, pareille assurance. Or, la chambre de céans peine à discerner pour quel motif l’établissement de documents clairs, notamment quant à l’identité des bénéficiaires de la fondation, n’aurait pas permis de répondre au but prétendument recherché.</w:t>
      </w:r>
    </w:p>
    <w:p>
      <w:r>
        <w:t>Les recourants ont certes offert de prouver leurs dires par l’audition de deux témoins, Mme P______ et M. Q______, membres initiaux du conseil de fondation. Ils ont par ailleurs produit deux attestations de M. Q______ confirmant</w:t>
      </w:r>
    </w:p>
    <w:p>
      <w:r>
        <w:t>- 45/73 - A/162/2021 l’indépendance du conseil, le fait que le recourant avait délégué de façon effective et définitive le contrôle de J______ puis G______, que même si les statuts initiaux de la Fondation K______ prévoyaient la possibilité d’établir des statuts annexes, de tels statuts annexes n’avaient pas été rédigés et que les bénéficiaires désignés étaient simplement les représentants des cinq branches de la famille A______ qui avaient participé à la séance constitutive de 1992. Cela étant, la chambre de céans est d’avis que ce témoignage écrit ou l’audition des témoins précités, ne permettrait pas de démontrer à satisfaction la véracité de ces allégations, en l’absence de pièce écrite, comptable ou officielle notamment.</w:t>
      </w:r>
    </w:p>
    <w:p>
      <w:r>
        <w:t>Ainsi, au vu des considérations qui précèdent, il y a lieu d’admettre que la constitution de K______ visait une économie d’impôt substantielle. Selon la jurisprudence précitée, la reconnaissance de la personnalité, sur le plan fiscal, de fondations de droit liechtensteinois a d’ailleurs déjà été refusée à plusieurs reprises au motif que ces entités restaient sous le contrôle du fondateur et qu'elles avaient été constituées afin d'éluder les obligations fiscales de ce dernier.</w:t>
      </w:r>
    </w:p>
    <w:p>
      <w:r>
        <w:t>d. Les recourants relèvent encore que l’absence de retour d’actifs, depuis la création de K______ en 1992 puis du trust, renforçait la démonstration du caractère irrévocable du dessaisissement envers les structures concernées.</w:t>
      </w:r>
    </w:p>
    <w:p>
      <w:r>
        <w:t>Cet argument n’enlève rien au fait que le recourant apparaît avoir continué à diriger ces entités et à disposer de leurs actifs. D’une part, le recourant a été le président du conseil d’administration de G______, aux côtés d’autres membres de sa famille, ce qui lui a incontestablement permis de conserver une position dirigeante prépondérante dans les affaires du groupe. Le recourant relève que sa présence au conseil d’administration était nécessaire sur le plan commercial et pour des questions d’image tant à l’égard des partenaires commerciaux, qui avaient confiance en lui, que des concurrents, afin d’éviter d’aiguiser leur appétit. Cette allégation ne convainc pas. Si le recourant souhaitait apparaître comme étant le président directeur général du groupe alors que dans la réalité − selon lui − il ne dirigeait pas celui-ci, il lui appartenait d’autant plus de formaliser les choses par écrit, et non par des « poignées de mains ». Partant, il doit lui être opposé la responsabilité d’avoir tout entrepris pour laisser apparaître qu’il dirigeait effectivement le groupe.</w:t>
      </w:r>
    </w:p>
    <w:p>
      <w:r>
        <w:t>D’autre part, s’il est vrai que le simple fait d’être le bénéficiaire d’une fondation ne signifie pas automatiquement en être également le propriétaire économique, les circonstances rappelées ci-avant plaident toutefois dans ce sens dans le cas présent. Si le recourant n’avait pas conservé la maîtrise du groupe, rien ne justifierait que la somme considérable de EUR 21______ ait transité en 2008 sur l’un de ses comptes privés en vue de la création de L______. Les recourants n’ont d’ailleurs pas produit de pièces probantes, notamment des relevés bancaires, permettant d’attester du simple « transit » sur le compte du recourant de cette somme à destination de L______. Il est pour le moins douteux que le conseil de</w:t>
      </w:r>
    </w:p>
    <w:p>
      <w:r>
        <w:t>- 46/73 - A/162/2021 fondation de K______ aurait accepté – à nouveau sans document écrit − de faire transiter une telle somme sur le compte personnel du recourant si celui-ci n’avait – selon l’argumentation des recourants − pas conservé la mainmise sur ses actifs de la fondation. Les recourants ont produit deux documents pour justifier ces allégations, à savoir :</w:t>
      </w:r>
    </w:p>
    <w:p>
      <w:r>
        <w:t>- un document daté du 3 juin 2020 émanant de L______ et signé par Monsieur AI______ indiquant que durant l’année 2008, EUR 22______ avaient été requis par le trustee de L______ comme capital initial afin de créer et d’incorporer L______. Par ce document, L______ confirme également que ce montant a été exclusivement utilisé à cette fin et ce de manière irrévocable, et qu’il n’a jamais été remboursé ou distribué aux porteurs de parts de L______ ;</w:t>
      </w:r>
    </w:p>
    <w:p>
      <w:r>
        <w:t>- une attestation de M. Q______ datée du 16 avril 2020 précisant notamment que courant 2008, l’incorporation de L______ avait rendu nécessaire un financement à hauteur de EUR 23______ en tant que capital de donation initial irrévocable. Comme les liquidités nécessaires existaient au sein de G______, il avait été décidé d’utiliser ces fonds dans ce but. Le recourant n’avait jamais joui, de manière directe ou indirecte, de ces liquidités qui n’avaient fait que transiter pour des raisons de praticabilité bancaires et administratives sur un compte singapourien déjà existant et connu de la banque.</w:t>
      </w:r>
    </w:p>
    <w:p>
      <w:r>
        <w:t>À nouveau, ces attestations, établies près de quatorze ans après les faits et manifestement pour les besoins de la présente procédure, par des personnes avec qui le recourant a développé des liens professionnels dans le cadre de la tenue des affaires du groupe F______, ne sauraient être suffisantes à établir les faits allégués, sans autre pièce – notamment bancaire – permettant de les confirmer.</w:t>
      </w:r>
    </w:p>
    <w:p>
      <w:r>
        <w:t>Enfin, à titre d’exemple, il est également très improbable que le recourant ait reçu la somme de EUR 24______ en 2008 à partager entre les cinq branches de la famille, selon une clef de répartition inconnue, et qu’il en conserve 89,3 % (soit EUR 25______), s’il ne s’était pas agi pas de ses propres avoirs.</w:t>
      </w:r>
    </w:p>
    <w:p>
      <w:r>
        <w:t>Pour le surplus, le fait que les actifs de K______ aient été transférés, le 26 janvier 2009, à un trust singapourien n’est pas de nature à démontrer la volonté du recourant de faire détenir le groupe par une structure indépendante et pérenne comme il le prétend. On pourrait même se demander s’il ne s’agissait pas, au contraire, d’une nécessité pour pouvoir continuer à taire la réelle identité du propriétaire des avoirs du groupe, étant relevé qu’en 2009, le Liechtenstein – pays du siège de K______ − a signé les derniers accords lui permettant de répondre aux normes de l'OCDE dans la lutte contre la fraude et l'évasion fiscales et de ne plus figurer sur la « liste grise ».</w:t>
      </w:r>
    </w:p>
    <w:p>
      <w:r>
        <w:t>e. Dès lors, c’est à juste titre que l’AFC-GE a considéré que la mise en place de la Fondation K______ était constitutive d’une évasion fiscale et que le</w:t>
      </w:r>
    </w:p>
    <w:p>
      <w:r>
        <w:t>- 47/73 - A/162/2021 recourant n’avait pas procédé à un véritable dessaisissement lors de la création de celle-ci. 22) a. Il convient, dans un second temps, d’examiner si le transfert des actifs du groupe F______ à une structure trustale en 2009 a modifié la situation fiscale des recourants pour les années 2010 et 2011.</w:t>
      </w:r>
    </w:p>
    <w:p>
      <w:r>
        <w:t>K______ – dont la validité et la reconnaissance sur le plan fiscal ne saurait être admise pour les motifs susmentionnés – a transféré le 26 janvier 2009 au fonds L______, détenu par le trust O______, les actions de G______.</w:t>
      </w:r>
    </w:p>
    <w:p>
      <w:r>
        <w:t>Comme pour K______, la validité civile de ces entités n’est pas en cause. Toutefois, il faut s'interroger sur leur reconnaissance en tant que sujet juridique autonome de droit fiscal.</w:t>
      </w:r>
    </w:p>
    <w:p>
      <w:r>
        <w:t>À la lumière des considérations qui précèdent, c’est à juste titre que l’AFC-GE et le TAPI ont nié l’existence propre de K______ et ont considéré que la structure trustale singapourienne mise en place par la suite l’avait en réalité été par le recourant. Fiscalement parlant, le recourant doit donc être considéré comme le settlor.</w:t>
      </w:r>
    </w:p>
    <w:p>
      <w:r>
        <w:t>b. Les recourants considèrent que le recourant n’était que l’ayant droit économique d’une structure étrangère − X______ −, laquelle était elle-même bénéficiaire, parmi d’autres, d’un trust irrévocable et discrétionnaire. Il ne pouvait ainsi se voir attribuer tout ou partie des actifs du trust singapourien. L’autorité intimée relève quant à elle que les recourants n’ont pas démontré que la structure trustale répondait à la définition d’un irrevocable fixed interest trust, et que même s’ils avaient pu prouver la présence d’un fixed interest trust, ce dernier n’était pas irrévocable dès lors que le recourant et ses proches en étaient les bénéficiaires.</w:t>
      </w:r>
    </w:p>
    <w:p>
      <w:r>
        <w:t>c. Comme susmentionné, l'imposition du settlor dépend du fait qu'il constitue un revocable trust ou un irrevocable trust. Si le settlor est domicilié en Suisse, son appauvrissement n'existera que si un autre sujet fiscal se trouve enrichi ce qui ne se produit que lors de la création d'un irrevocable fixed interest trust. Dans tous les autres cas, le patrimoine et ses rendements demeureront attribués au settlor (ch. 5.1.1.1 et 5.1.1.2 de la circulaire n. 30).</w:t>
      </w:r>
    </w:p>
    <w:p>
      <w:r>
        <w:t>Tel que relevé par le TAPI, le recourant était domicilié en Suisse lors de la création de la structure trustale. Dès lors, il lui appartenait de démontrer la réalité du desaisissement qui, lors de la création d’une structure trustale, n’existe qu’avec un trust irrévocable fixe. Or, il n’a pas apporté une telle preuve, les recourants alléguant que les structures mises en place seraient des trusts irrévocables discrétionnaires.</w:t>
      </w:r>
    </w:p>
    <w:p>
      <w:r>
        <w:t>À teneur du document de constitution de L______ du 5 novembre 2008 entre M______ et N______ (ci-après : deed of trust), respectivement trustee et</w:t>
      </w:r>
    </w:p>
    <w:p>
      <w:r>
        <w:t>- 48/73 - A/162/2021 investment manager de L______ (ch. 2), L______ ne saurait être qualifié, lors des années fiscales en cause, de trust irrévocable fixe.</w:t>
      </w:r>
    </w:p>
    <w:p>
      <w:r>
        <w:t>D’une part, le deed of trust stipule que si sa durée est certes d’un siècle (ch. 34.1), il peut cependant, à certaines conditions, prendre fin sur décision du trustee (ch. 34.3), de l’investment manager (ch. 34.4) ou des bénéficiaires (ch. 34.5) et sa liquidation est alors principalement effectuée par l’investment manager (ch. 35). De plus, le deed of trust pouvant être modifié par le trustee et l’investment manager (ch. 4 et 37), son actuel caractère irrévocable n’est pas immuable, pouvant être modifié par la suite.</w:t>
      </w:r>
    </w:p>
    <w:p>
      <w:r>
        <w:t>D’autre part, L______, qui détient G______, ne peut être considéré comme un trust fixe dès lors que le deed of trust stipule que les distributions sont effectuées au bon vouloir de l’investment manager (ch. 17.2 a), soit en l’occurrence N______, dont le recourant est un directeur. Les bénéficiaires ne disposent donc pas d’une prétention patrimoniale qu’ils peuvent faire valoir en justice, mais de simples expectatives, comme l’ont d’ailleurs relevé les recourants dans leur courrier du 19 juillet 2018.</w:t>
      </w:r>
    </w:p>
    <w:p>
      <w:r>
        <w:t>Le fait que 100 % des parts de L______ soient détenus par O______ n’est pas de nature à remettre en cause ce qui précède, les recourants n’ayant en particulier pas démontré non plus qu’il remplirait les conditions lui permettant d’être qualifié de trust irrévocable fixe.</w:t>
      </w:r>
    </w:p>
    <w:p>
      <w:r>
        <w:t>Pour le surplus, même à considérer l’existence d’un trust irrévocable fixe, il ressort du dossier que les recourants sont restés des bénéficiaires de la structure trustale durant les années litigieuses, soit d’abord la recourante, au travers de S______ Trust, puis également le recourant au travers de X______ dès 2011. Le recourant a d’ailleurs reconnu – une fois les procédures en rappel et en soustraction d’impôt ouvertes – avoir bénéficié d’importantes distributions durant l’année 2011, par le biais de X______, lesquelles représentent, à teneur des pièces au dossier, près de 60 % des distributions faites par O______ en 2011.</w:t>
      </w:r>
    </w:p>
    <w:p>
      <w:r>
        <w:t>En outre, les recourants ne sauraient être suivis lorsqu’ils allèguent que l’apport des titres de G______ par K______ à une structure encore plus rigide – la structure trustale – démontrait que le but poursuivi n’était pas fiscal. Au contraire, la complexité de la structure mise en place − prétendument motivée par un but de planification successorale et de lutte contre des concurrents, sans que ces éléments ne soient démontrés – couplée à la présence toujours marquée du recourant – en qualité de bénéficiaire mais également de directeur dans N______ – démontrent bien plutôt une volonté de confondre la réelle identité du propriétaire des avoirs du groupe.</w:t>
      </w:r>
    </w:p>
    <w:p>
      <w:r>
        <w:t>En définitif, nonobstant la pluralité et la complexité des structures mises en place pour la détention des actifs du groupe F______, il n’en demeure pas moins</w:t>
      </w:r>
    </w:p>
    <w:p>
      <w:r>
        <w:t>- 49/73 - A/162/2021 que le recourant a continué à bénéficier du contrôle économique de ceux-ci. Il ne peut dès lors être reproché à l’autorité fiscale d’avoir fait abstraction des diverses structures off-shore créées par le recourant et de lui avoir attribué directement le patrimoine et le revenu de ces sociétés (théorie de la transparence ou « Durchgriff »). L’AFC-GE était ainsi fondée à procéder aux rappels d’impôt en découlant à l’égard des recourants.</w:t>
      </w:r>
    </w:p>
    <w:p>
      <w:r>
        <w:t>La chambre de céans ne peut que souscrire à la remarque du TAPI selon laquelle la situation aurait été encore plus défavorable aux recourants s’il avait été admis que le recourant avait effectivement transféré G______ à un trust irrévocable fixe. Ce dessaisissement aurait dû être qualifié de donation (ch. 5.1.2 de la circulaire n° 30 ; Xavier OBERSON, op. cit., p. 688 n. 21) et donc soumis à l’impôt sur les donations (art. 11 al. 1, 12 al. 2, 18 al. 1, 19 ss de la loi sur les droits d’enregistrement du 9 octobre 1969 - LDE - D 3 30) à la charge du recourant (donateur) puisque le ou les donataires se trouvaient à l’étranger (art. 166 al. 2 LDE), et ceci pour un montant nettement supérieur aux sommes réclamées en l’espèce. 23) Les recourants contestent l’imposition en 2010 et 2011, dans leur propre chef, de revenus en lien avec G______.</w:t>
      </w:r>
    </w:p>
    <w:p>
      <w:r>
        <w:t>a. L'impôt sur le revenu a pour objet tous les revenus, prestations et avantages de la personne contribuable, qu'ils soient uniques ou périodiques, en espèces ou en nature et quelle qu'en soit l'origine, avant déductions (art. 16 al. 1 LIFD ; art. 7 al. 1 LHID). Ces dispositions consacrent la théorie de l'accroissement du patrimoine, ou de l'imposition du revenu global net (« Reinvermögenszugangstheorie » ; arrêt du Tribunal fédéral 2C_44/2018 du 31 janvier 2020 consid. 4.1).</w:t>
      </w:r>
    </w:p>
    <w:p>
      <w:r>
        <w:t>En vertu de l’art. 20 al. 1 let. c LIFD, est imposable le rendement de la fortune mobilière, en particulier les dividendes, les parts de bénéfice, les excédents de liquidation et tous autres avantages appréciables en argent provenant de participations de tout genre.</w:t>
      </w:r>
    </w:p>
    <w:p>
      <w:r>
        <w:t>b. Tout revenu que la loi n'exclut pas expressément du champ d'application de la LIFD et de la LIPP est considéré comme faisant partie du revenu global. Celui-ci comprend l'ensemble des revenus du contribuable, quelle qu'en soit leur nature ou leur forme. L'impôt frappe le revenu global (ATA/1727/2019 du 26 novembre 2019 consid. 6b et les arrêts cités).</w:t>
      </w:r>
    </w:p>
    <w:p>
      <w:r>
        <w:t>Le revenu acquis par un contribuable se compose de tout accroissement de son patrimoine constaté au cours de la période fiscale considérée, ce qui peut provenir tant d'une augmentation des actifs que d'une diminution des passifs (ATA/1727/2019 précité consid. 6b).</w:t>
      </w:r>
    </w:p>
    <w:p>
      <w:r>
        <w:t>- 50/73 - A/162/2021 24) Dans la procédure de recours, le TAPI a les mêmes compétences que le département dans la procédure de taxation (art. 142 al. 4 LIFD ; art. 50 al. 2 LPFisc). Il peut à nouveau déterminer tous les éléments imposables et, après avoir entendu le contribuable, modifier la taxation au désavantage de ce dernier (art. 143 al. 1 LIFD ; art. 51 al. 1 LPFisc).</w:t>
      </w:r>
    </w:p>
    <w:p>
      <w:r>
        <w:t>Il s'agit d'une norme spéciale dérogeant à la réglementation du pouvoir de décision régi par l'art. 69 al. 1 LPA. En effet, les art. 143 al. 1 LIFD et 51 al. 1 LPFisc permettent au TAPI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(ATA/360/2021du 23 mars 2021 consid. 2c et les références citées). 25) a. Les recourants contestent l’imposition en 2010, dans leur propre chef à titre d’élément de revenu, de la somme de EUR 26______ versée par G______ à O______, précisant que cette somme avait été partiellement thésaurisée au niveau du trust et distribuée à d’autres bénéficiaires.</w:t>
      </w:r>
    </w:p>
    <w:p>
      <w:r>
        <w:t>Si le recourant reconnaît par ailleurs avoir bénéficié personnellement en 2011 de diverses distributions – versées à X______ par O______ − totalisant la somme de EUR 27______, il conteste l’imposition pour cette même année de la somme de EUR 28______ versée par G______ à O______.</w:t>
      </w:r>
    </w:p>
    <w:p>
      <w:r>
        <w:t>Les recourants considèrent ainsi que c’est à tort que le TAPI a retenu qu’ils ont perçu des rendements de la structure trustale en 2010 et 2011. Il ne pouvait s’agir de dividendes, les montants ne provenant pas d’une entité dont le recourant était actionnaire ou ayant-droit.</w:t>
      </w:r>
    </w:p>
    <w:p>
      <w:r>
        <w:t>Toutefois, dès lors que la chambre de céans a confirmé la présence d’une évasion fiscale et l’absence de dessaisissement, se traduisant par l’absence de reconnaissance de K______, dans un premier temps, puis de la structure trustale, il est justifié d’imposer dans le chef des recourants les revenus découlant des participations dans G______ dont le recourant est en réalité resté propriétaire.</w:t>
      </w:r>
    </w:p>
    <w:p>
      <w:r>
        <w:t>Les recourants ne contestent pour le surplus pas en tant que tel, outre le principe, les montants tels que retenus par l’autorité fiscale, lesquels ressortent au demeurant des comptes de G______ pour les années 2010 et 2011 figurant au dossier. Les montants de EUR 29______ pour l’année 2010 et de EUR 30______ pour l’année 2011 correspondant en effet, selon lesdits comptes, au 99 % des dividendes versés par G______.</w:t>
      </w:r>
    </w:p>
    <w:p>
      <w:r>
        <w:t>b. Les recourants s’opposent à la reformatio in pejus de CHF 52______ opérée par l’AFC-GE concernant les rendements des revenus mobiliers non déclarés en</w:t>
      </w:r>
    </w:p>
    <w:p>
      <w:r>
        <w:t>- 51/73 - A/162/2021 2011 au motif que celle-ci serait tardive et représenterait une mesure de représailles pour compenser la perte fiscale en lien avec la valorisation excessive faite initialement concernant les titres de G______. Ils relèvent notamment que l’AFC-GE disposait des relevés bancaires qui permettaient de procéder à une telle modification depuis mai 2018 déjà et qu’une modification à ce stade plus de trois ans après était contraire à la bonne foi.</w:t>
      </w:r>
    </w:p>
    <w:p>
      <w:r>
        <w:t>Or, cette possibilité est précisément prévue par la loi, laquelle permet la reformatio in pejus des taxations, et ce à tout stade de la procédure, pour autant qu’elle respecte le cadre strict de l'objet du litige. Il n’est pas contesté que cette dernière condition est remplie dès lors que la présente procédure concerne, entre autres, la fixation des revenus mobiliers 2011 des recourants. De plus, avant de procéder à la rectification contestée, le TAPI a donné aux recourants la possibilité de s’exprimer sur celle-ci (art. 51 al. 1 2ème phr. LPFisc), respectant ainsi la procédure lui permettant de revoir la taxation au détriment des recourants. Ces derniers ne contestent au demeurant pas les montants modifiés.</w:t>
      </w:r>
    </w:p>
    <w:p>
      <w:r>
        <w:t>Pour le surplus, il sera relevé que si les recourants se plaignent de la rectification en leur défaveur opérée sur la base des relevés bancaires qu’ils ont produits, ils ne formulent pas une telle revendication pour les rectifications opérées en leur faveur sur les revenus et fortune 2010 et sur la fortune 2011 sur la base des mêmes relevés.</w:t>
      </w:r>
    </w:p>
    <w:p>
      <w:r>
        <w:t>La reprise de CHF 53______ pour les revenus de l’année 2011 sera dès lors confirmée. 26) Les recourants contestent la valorisation des titres de G______ retenues par l’AFC-GE.</w:t>
      </w:r>
    </w:p>
    <w:p>
      <w:r>
        <w:t>a. L'impôt sur la fortune a pour objet l'ensemble de la fortune nette (art. 13 al. 1 LHID). La fortune est estimée à la valeur vénale. Toutefois, la valeur de rendement peut être prise en considération de façon appropriée (art. 14 al. 1 LHID).</w:t>
      </w:r>
    </w:p>
    <w:p>
      <w:r>
        <w:t>b. La valeur vénale est la valeur marchande objective d'un actif à un moment donné. Il s'agit de la valeur qu'un acheteur paierait normalement dans des circonstances normales (arrêts du Tribunal fédéral 2C_954/2020 du 26 juillet 2021 consid. 5.1 ; ATA/1013/2020 du 13 octobre 2020 consid. 2e).</w:t>
      </w:r>
    </w:p>
    <w:p>
      <w:r>
        <w:t>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w:t>
      </w:r>
    </w:p>
    <w:p>
      <w:r>
        <w:t>- 52/73 - A/162/2021 tenu du caractère potestatif de l'art. 14 al. 1 2ème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ATA/71/2022 du 25 janvier 2022 consid. 5a ; ATA/1401/2021 du 21 décembre 2021 consid. 4a).</w:t>
      </w:r>
    </w:p>
    <w:p>
      <w:r>
        <w:t>c. Dans le canton de Genève, la LIPP prévoit également que l'impôt sur la fortune a pour objet l'ensemble de la fortune nette après déductions sociales (art. 46 LIPP), qui comprend notamment les actions, les obligations et les valeurs mobilières de toute nature (art. 47 let. b LIPP).</w:t>
      </w:r>
    </w:p>
    <w:p>
      <w:r>
        <w:t>L'état de la fortune mobilière et immobilière est établi au 31 décembre de l'année pour laquelle l'impôt est dû (art. 49 al. 1 LIPP). La fortune est estimée, en général, à la valeur vénale (art. 49 al. 2 LIPP).</w:t>
      </w:r>
    </w:p>
    <w:p>
      <w:r>
        <w:t>Pour déterminer la valeur vénale, l’art. 5 al. 2 aLIPP-III posait des règles d’évaluation, lesquelles n’existent plus dans la LIPP. Selon cette disposition, les actions, parts sociales des sociétés coopératives et autres droits de participation non cotés en bourse étaient évalués en fonction de la valeur de rendement de l’entreprise et de sa valeur intrinsèque.</w:t>
      </w:r>
    </w:p>
    <w:p>
      <w:r>
        <w:t>L’art. 1 de l’ancien règlement d'application de la loi sur l’imposition des personnes physiques, impôt sur la fortune du 19 décembre 2001 (aRIPP III) précisait encore que, dans la mesure où elle ne dérogeait pas à l'art. 3 al. 1 aLIPP-II et aux art. 4 al. 1 et 5 aLIPP-III, la circulaire n° 28 de la CSI intitulée « Instructions concernant l’estimation des titres non cotés en vue de l’impôt sur la fortune du 28 août 2008 » (ci-après : la circulaire n° 28) était applicable.</w:t>
      </w:r>
    </w:p>
    <w:p>
      <w:r>
        <w:t>d. L'évaluation des titres non cotés a fait l'objet, en 1995, d'une circulaire de la CSI qui regroupe les administrations fiscales cantonales et l'administration fédérale des contributions. Elle a été remplacée par la circulaire n° 28 dans une première version du 21 août 2006, applicable à la période fiscale 2007, puis par une seconde version datant du 28 août 2008, applicable dès la période fiscale 2008. La CSI édite en outre annuellement un commentaire de la circulaire (ci- après : le commentaire) afin de refléter la pratique et tenir compte de la jurisprudence.</w:t>
      </w:r>
    </w:p>
    <w:p>
      <w:r>
        <w:t>La circulaire n° 28 concerne un domaine où les cantons jouissent d'un large pouvoir d'appréciation. La jurisprudence a souligné que ladite circulaire poursuivait un but d'harmonisation fiscale horizontale et concrétisait ainsi l'art. 14 al. 1 LHID (arrêts du Tribunal fédéral 2C_954/2020 précité consid. 5.3 ; 2C_866/2019 du 27 août 2020 consid. 4.4 et les références citées). En tant que</w:t>
      </w:r>
    </w:p>
    <w:p>
      <w:r>
        <w:t>- 53/73 - A/162/2021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 consid. 8.1.2 ; 2C_866/2019 précité consid. 4.4). Ces autorités ne s'en écartent que dans la mesure où elles contreviennent au sens et au but de la loi (ATF 136 I 129 consid. 6.4 ; arrêt du Tribunal fédéral 2C_866/2019 précité consid. 4.4 ; ATA/1013/2020 précité consid. 2c ; ATA/858/2019 du 30 avril 2019 consid. 2c ; ATA/1518/2017 du 21 novembre 2017 consid. 6g).</w:t>
      </w:r>
    </w:p>
    <w:p>
      <w:r>
        <w:t>La jurisprudence considère que la circulaire n° 28 prend en compte les éléments déterminants pour l'évaluation des titres non cotés et qu'elle est appropriée et fiable pour l'estimation des sociétés en vue de l'imposition sur la fortune des actionnaires, sans pour autant exclure que d'autres méthodes d'évaluation reconnues puissent, isolément, s'avérer appropriées (arrêts du Tribunal fédéral 2C_132/2020 précité consid. 8.1.2 ; 2C_866/2019 précité consid. 4.4 ; 2C_1082/2013 du 14 janvier 2015 consid. 5.3.1 ; 2C_1168/2013 du 30 juin 2014 consid. 3.6 ; 2C_309/2013 du 18 septembre 2013 consid. 3.6).</w:t>
      </w:r>
    </w:p>
    <w:p>
      <w:r>
        <w:t>e. La circulaire n° 28 prévoit une méthode d'estimation générale des titres non cotés en bourse, qui s'applique aux sociétés commerciales, industrielles et aux sociétés de services.</w:t>
      </w:r>
    </w:p>
    <w:p>
      <w:r>
        <w:t>La valeur des titres correspond à la moyenne pondérée entre la valeur de rendement, doublée, et la valeur intrinsèque déterminée selon le principe de la continuation (ch. 34). La valeur de rendement s'obtient par la capitalisation du bénéfice net des exercices déterminants augmenté ou diminué des reprises ou déductions (ch. 8.1).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 unes occupées à des tâches d’administration et de logistique, l’autorité fiscale peut prendre en considération cette situation par une pondération simple de la valeur de rendement, c’est-à-dire non doublée, et de la valeur de substance (ch. 5 du commentaire ; arrêts du Tribunal fédéral 2C_866/2019 précité consid. 4.5 ; 2C_1057/2018 du 7 avril 2020 consid. 4.2.2 ;</w:t>
      </w:r>
    </w:p>
    <w:p>
      <w:r>
        <w:t>- 54/73 - A/162/2021 ATA/858/2019 précité consid. 2c ; ATA/530/2020 du 26 mai 2020 consid. 6d). La circulaire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w:t>
      </w:r>
    </w:p>
    <w:p>
      <w:r>
        <w:t>Cette méthode est généralement appelée « méthode des praticiens » (arrêts du Tribunal fédéral 2C_953/2019 précité consid. 4.3 ; 2C_583/2013 du 23 décembre 2013 consid. 3.1.2 ; 2C_309/2013 précité consid. 3.6).</w:t>
      </w:r>
    </w:p>
    <w:p>
      <w:r>
        <w:t>f. Les principes d'estimation de la circulaire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précité consid. 5.5 ; ATA/1013/2020 précité consid. 2h).</w:t>
      </w:r>
    </w:p>
    <w:p>
      <w:r>
        <w:t>Si l'estimation de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(arrêt du Tribunal fédéral 2C_954/2020 précité consid. 7.2 ; ATA/530/2020 précité consid. 2b ; ATA/858/2019 précité consid. 2d ; ATA/1418/2017 du 17 octobre 2017). 27) En l’espèce, l’AFC-GE a attribué à la fortune des recourants 99 % des actions de G______. Le recourant s’oppose à toute prise en compte desdites actions dans sa fortune, dès lors qu’il conteste être l’ayant droit économique de ces titres. Cela étant, au vu des considérants qui précèdent, ce point ne sera plus rediscuté, l’intimée ayant à juste titre considéré qu’il en était le réel ayant-droit.</w:t>
      </w:r>
    </w:p>
    <w:p>
      <w:r>
        <w:t>Les recourants relèvent encore que même si l’AFC-GE a accepté de revoir la valorisation des titres de G______ sous certains aspects dans le cadre de la procédure devant le TAPI, d’autres incohérences subsistent, lesquelles engendrent une surestimation significative de sa fortune. Ils reprochent ainsi à l’AFC-GE de n’avoir pris en compte aucun abattement s’agissant de l’illiquidité des titres de G______ et d’avoir estimé les primes de risque additionnelles applicables aux pays émergents de manière uniforme en se basant sur les données financières de 2020 uniquement.</w:t>
      </w:r>
    </w:p>
    <w:p>
      <w:r>
        <w:t>a. Les recourants considèrent qu’il convient de procéder à une augmentation des taux de capitalisation annuels de 17,65 %, en appliquant par analogie la circulaire n° 28, au motif que les titres de G______ n’étant pas cotés, il</w:t>
      </w:r>
    </w:p>
    <w:p>
      <w:r>
        <w:t>- 55/73 - A/162/2021 n’existerait aucun marché secondaire liquide permettant d’assurer un transfert immédiat et facile de ceux-ci.</w:t>
      </w:r>
    </w:p>
    <w:p>
      <w:r>
        <w:t>En l’occurrence, il ressort de la circulaire n° 28 que le ch. 60 nouvellement modifié − et précisant notamment au 5ème alinéa que pour tenir compte de l’illiquidité, la somme des deux taux en pourcents non arrondis « taux d’intérêt sans risque » et « prime de risque » est majorée de 17,65% − ne s’applique, selon décision de la CSI du 16 octobre 2020, que pour les évaluations qui se basent sur les comptes clôturés à partir du 1er janvier 2021. Cet élément n’est dès lors pas applicable aux périodes fiscales 2010 et 2011.</w:t>
      </w:r>
    </w:p>
    <w:p>
      <w:r>
        <w:t>Par ailleurs, comme relevé à juste titre par le TAPI, les recourants ont notamment justifié la création de K______ par la volonté de protéger le groupe contre les attaques extérieures et la forte concurrence. Ils ont également fait valoir que, comme relevé par le TAPI, que les titres de G______ avaient été transférés à L______ non seulement pour des raisons successorales mais également pour se protéger de la forte concurrence qui souhaitait acquérir le groupe. Ils ne sauraient dès lors prétendre qu’il n’existerait aucun marché permettant de transférer facilement les titres de G______.</w:t>
      </w:r>
    </w:p>
    <w:p>
      <w:r>
        <w:t>b. S’agissant des primes de risque additionnelles, la chambre de céans estime qu’aucun élément ne permet d’aboutir à la conclusion que l’analyse du Professeur AB______ permettrait d’obtenir une valorisation des titres de G______ plus appropriée que celle pratiquée par l’AFC-GE. Comme le relève à juste titre l’autorité intimée, cette analyse porte sur l’estimation des taux de capitalisation qui devraient être appliqués au titre de prime de risques dans différents pays où sont établies les filiales du groupe. Son auteur indique notamment que dès lors que les primes de risque de certains pays n’étaient pas disponibles, il avait utilisé celles d’autres pays proches dans le « classement PRS ». Il ressort également du rapport que le Professeur AB______ n’apparaît pas avoir fondé son analyse sur des pièces comptables dont il aurait pu prendre connaissance, mais sur la base des chiffres qui lui avaient été communiqués. Ainsi, si les recourants reprochent notamment à l’AFC GE d’avoir utilisé des primes de risque non adaptées aux périodes sous revue, il apparaît que l’estimation à laquelle ils se réfèrent contient tout autant d’imprécision. Dans ces circonstances, c’est à juste titre que l’AFC-GE, confirmée par le TAPI, n’a pas modifié la valorisation des actions sur ce point.</w:t>
      </w:r>
    </w:p>
    <w:p>
      <w:r>
        <w:t>c. L’AFC-GE fait à juste titre valoir que les arguments des recourants en lien avec la valorisation des titres de G______ sont de toute manière sans incidence sur leurs taxations 2010 et 2011. En effet, selon les principes et correctifs que les recourants allèguent devoir s’appliquer, ils estiment que la valorisation des titres de G______ devrait s’élever pour les années concernées à respectivement à CHF 54______ et CHF 55______, en lieu et place des montants de CHF 56______ et CHF 57______ retenus par l’autorité fiscale. Il ressort toutefois</w:t>
      </w:r>
    </w:p>
    <w:p>
      <w:r>
        <w:t>- 56/73 - A/162/2021 des bordereaux de taxation ICC 2010 que, pour tenir compte du principe de l’interdiction de l’impôt confiscatoire, l’ICC a été plafonné à 70 % des revenus. Dans ce cadre, un correctif a été appliqué sur la fortune, laquelle n’a été prise en compte qu’à hauteur de CHF 58______. De même, en application du bouclier fiscal prévu à l’art. 60 LIPP, l’ICC 2011 a été plafonné à 60 % des revenus. Dès lors qu’en prenant en compte la valorisation des actions de G______ telle que fixée par les recourants ainsi que leurs autres éléments de fortune, leur fortune totale pour les années 2010 et 2011 reste tout de même supérieure au montant pris « artificiellement » en compte par l’AFC-GE, les rectifications souhaitées n’entraîneraient pas une baisse d’impôt. Dès lors, on ne voit pas en quoi les recourants auraient un intérêt digne de protection à ce que ces modifications soient apportées, étant rappelé que les conclusions n'impliquant pas une diminution de l'impôt dû sont irrecevables, parce que dénuées d'intérêt digne de protection (ATA/1304/2019 du 27 août 2019 consid. 12c ; ATA/170/2018 du 20 février 2018 consid. 3b ; ATA/1642/2017 du 19 décembre 2017 consid. 3b). 28) Les recourants contestent le principe et la quotité des amendes prononcées à leur encontre pour les exercices 2010 et 2011.</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b.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citée).</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w:t>
      </w:r>
    </w:p>
    <w:p>
      <w:r>
        <w:t>c. 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w:t>
      </w:r>
    </w:p>
    <w:p>
      <w:r>
        <w:t>- 57/73 - A/162/2021 sur ses droits ou obligations, il doit faire en sorte de lever ce doute ou, au moins, en informer l'autorité fiscale (ATF 135 II 86 consid. 4.3 ; arrêts du Tribunal fédéral 2C_874/2018 précité consid. 10.1.3 ; 2C_129/2018 précité consid. 9.1 et les références citées ; ATA/407/2022 du 12 avril 2022 consid. 6 a).</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w:t>
      </w:r>
    </w:p>
    <w:p>
      <w:r>
        <w:rPr>
          <w:b/>
        </w:rPr>
        <w:t>E. 18</w:t>
      </w:r>
    </w:p>
    <w:p>
      <w:r>
        <w:t>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du Tribunal fédéral 2C_1052/2019 précité consid. 3.7.1 ; 2C_1066/2018 précité consid. 4.1 ; 2C_1018/2015 précité consid. 9.4.4).</w:t>
      </w:r>
    </w:p>
    <w:p>
      <w:r>
        <w:t>d.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(ATA/1287/2021 du 23 novembre 2021 consid. 14a ; ATA/600/2020 du 16 juin 2020 consid. 7c).</w:t>
      </w:r>
    </w:p>
    <w:p>
      <w:r>
        <w:t>La quotité précise de l’amende doit par ailleurs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w:t>
      </w:r>
    </w:p>
    <w:p>
      <w:r>
        <w:t>- 58/73 - A/162/2021 économiques de l’auteur. Les circonstances atténuantes de l’art. 48 CP sont aussi applicables par analogie (ATF 144 IV 136 consid. 7.2.1 s).</w:t>
      </w:r>
    </w:p>
    <w:p>
      <w:r>
        <w:t>e.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 ATA/1002/2020 du 6 octobre 2020 consid. 9b et les références citées). 29) Le recourant conteste tant le principe que la quotité des amendes infligées, considérant qu’il n’a commis aucune faute, ou seulement une imprévoyance légère. Il relève notamment qu’il ne disposait pas de compétences lui permettant de mettre en doute les affirmations de ses conseillers selon lesquelles les titres des sociétés du groupe ne lui appartenaient plus et n’avaient plus à apparaître dans sa déclaration d’impôt.</w:t>
      </w:r>
    </w:p>
    <w:p>
      <w:r>
        <w:t>Le premier critère de fixation de l'amende, soit le montant des impôts soustraits, a été établi par l'AFC-GE dans les bordereaux de rappel d’impôt ICC et IFD à un montant total de CHF 59______ en 2010 et CHF 60______ en 2011. Ces montants doivent toutefois encore être rectifiés pour tenir compte des modifications concernant le calcul de la valorisation des titres de G______ et les autres réductions sur la fortune en 2010 et 2011 et les revenus en 2010 admises par l’AFC-GE par-devant le TAPI (JTAPI/1231/2021 du 6 décembre 2021 consid. 33 et 43) ainsi que de la reformatio in pejus opérée par le TAPI et confirmée dans les considérants qui précèdent. Même avec ces modifications, il faut considérer que le montant des impôts soustrait est considérable.</w:t>
      </w:r>
    </w:p>
    <w:p>
      <w:r>
        <w:t>S'agissant de la deuxième condition objective, soit la violation d'une obligation légale incombant au recourant, il est acquis, compte tenu de ce qui précède, que les actifs du groupe F______, soit les éléments de fortune et de revenu découlant des titres de G______, devaient être imposés dans le chef des recourants. Le dessaisissement au profit de K______ puis la mise en place de la structure trustale ne modifient pas ce qui précède, dès lors qu’ils n’ont pas été fiscalement reconnus. En s’abstenant de mentionner ces éléments de revenus et fortune, le recourant a soumis des déclarations fiscales incomplètes, contrevenant ainsi à son obligation de déclarer l'ensemble de ses revenus et fortune (art. 124 al. 2 LIFD ; art. 26 al. 2 LPFisc), créant de ce fait un dommage pour la collectivité.</w:t>
      </w:r>
    </w:p>
    <w:p>
      <w:r>
        <w:t>Concernant la faute du recourant, il convient en particulier de relever qu’au vu des opérations envisagées, soit le dessaisissement de l’ensemble des actifs du groupe F______ au profit de K______ puis d’une structure trustale, et des conséquences fiscales considérables de celui-ci, il est étonnant que le recourant ne se soit pas adressé à l’autorité fiscale pour éclaircir sa situation fiscale, à tout le</w:t>
      </w:r>
    </w:p>
    <w:p>
      <w:r>
        <w:t>- 59/73 - A/162/2021 moins lors du dépôt des déclarations fiscales visées par la présente procédure. Il faut ainsi retenir qu'il s'est accommodé du risque que des procédures fiscales à son encontre soient ouvertes ultérieurement en lien avec ses déclarations. Même à retenir l’existence d’une faute concomitante de ses mandataires, les conditions d'une faute intentionnelle, fût-ce par dol éventuel, sont donc remplies.</w:t>
      </w:r>
    </w:p>
    <w:p>
      <w:r>
        <w:t>S'agissant des éléments saillants en lien avec l'analyse de l'art. 47 CP, la gravité de la lésion correspond aux montants d'impôt soustraits, dont il a déjà été noté qu'ils étaient très importants. L'activité délictueuse a été d'une certaine intensité, puisqu'elle a duré plusieurs années. Si la présente procédure ne concerne que les exercices 2010 et 2011, une autre procédure judiciaire a donné lieu à un arrêt pour les années fiscales 2007 et 2008 (ATA/711/2022 précité), étant relevé que le recourant a été définitivement condamné à une amende pour l’année 2009, d’ores et déjà acquittée par ce dernier.</w:t>
      </w:r>
    </w:p>
    <w:p>
      <w:r>
        <w:t>Il y a cependant lieu de tenir compte, à sa décharge, de sa relative bonne collaboration durant la procédure de rappel d'impôt. Il a en effet fourni une bonne partie des documents demandés par l'AFC-GE. Si des documents essentiels pour la compréhension de l’opération effectuée par le recourant n’ont effectivement pas été produits, il n’est toutefois pas possible d’établir avec certitude si le recourant a volontairement renoncé à les produire ou s’ils n’ont jamais existé. En outre, il doit également être tenu compte, en sa faveur, de l'ancienneté de l'infraction (art. 48 let. e CP ; arrêt du Tribunal fédéral 2C_78/2019 précité consid. 9.4 ; ATA/1850/2019 du 20 décembre 2019 consid. 5c), celle-ci remontant à plus de onze ans. Il ne saurait en revanche être tenu compte de son absence de connaissances fiscales, au vu de l’empire qu’il a su créer et de l’étendue de ses ressources financières lui permettant de s’entourer de personnes compétentes pour le conseiller dans ce domaine, ce qu’il allègue d’ailleurs avoir fait.</w:t>
      </w:r>
    </w:p>
    <w:p>
      <w:r>
        <w:t>Il est vrai que dans le cadre de la procédure en soustraction d’impôt pour l’année 2009, la quotité des amendes a été fixée à 0,40 fois le montant des impôts soustraits, avec une motivation similaire à celle des amendes relatives aux années 2010 et 2011, alors que pour ces deux dernières années, la quotité de l’amende a été fixée à 0,75 fois du montant des impôts soustraits. Il était notamment reproché au recourant d’avoir détenu des actions des entités J______ et G______, à travers la Fondation K______, sans avoir mentionné les revenus (dividendes) qu’il en avait tirés et la valeur imposable qu’elles représentaient à titre de fortune. Cela étant, la quotité de 0,40 apparaît extrêmement faible au vu des circonstances d’espèce, soit notamment des montants en jeu. Il n’est dès lors pas exclu que si elle avait dû se prononcer sur la quotité de l’amende infligée au recourant en lien avec l’exercice 2009, la chambre de céans – ou même le TAPI avant elle – aurait modifié cette quotité, une correction (reformatio in pejus) par le juge dans le cadre d'un recours pouvant d'ailleurs s'avérer nécessaire (ATF 144 IV 136 consid. 7.3.2). L’AFC-GE a par ailleurs indiqué avoir voulu tenir compte de la posture du</w:t>
      </w:r>
    </w:p>
    <w:p>
      <w:r>
        <w:t>- 60/73 - A/162/2021 recourant pour l’exercice 2009, lequel lui semblait avoir fait preuve de repentir sincère en s’engageant à s’acquitter des impôts générés par les reprises, sans former de réclamation. C’est pour ce motif que la quotité des amendes pour l’année 2009 a été fixée bien en deçà de ce qu’elle aurait dû être compte tenu des circonstances du cas, et donc également en deçà de la quotité retenue pour les autres exercices.</w:t>
      </w:r>
    </w:p>
    <w:p>
      <w:r>
        <w:t>Sa collaboration, sur laquelle le recourant insiste dans son recours, a été prise en compte par l'AFC-GE, les amendes ayant été réduites à 0,75 fois le montant des impôts soustraits, en lieu et place d’une fois le montant des impôts soustraits fixé en principe lors d'une infraction intentionnelle sans circonstances particulières.</w:t>
      </w:r>
    </w:p>
    <w:p>
      <w:r>
        <w:t>Compte tenu de ces éléments, la quotité que l’AFC-GE a fixée aux trois quarts des impôts soustraits apparaît proportionnée à l'intensité de la faute commise par le recourant et aux circonstances. Il ne saurait dès lors être retenu, comme le recourant l’allègue, que l’amende ne devrait pas excéder le minimum légal.</w:t>
      </w:r>
    </w:p>
    <w:p>
      <w:r>
        <w:t>Il ne faut en tout état de cause pas perdre de vue que, dans la mesure où elles respectent le cadre légal, les autorités fiscales cantonales disposent d'un large pouvoir d'appréciation lors de la fixation de l'amende, de sorte que les tribunaux n'interviennent qu'en cas d'abus ou d'excès de celui-ci, ce qui n'est pas le cas en l'espèce. Le jugement du TAPI sera donc aussi confirmé sur ce point. 30) Est également litigieuse la question de savoir si les conditions permettant de retenir une dénonciation spontanée non punissable sont remplies en lien avec les éléments annoncés par les recourants par courriers des 29 mars et 31 mai 2018.</w:t>
      </w:r>
    </w:p>
    <w:p>
      <w:r>
        <w:t>a. Aux termes de l'art. 175 LIFD,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 al. 3). Pour toute dénonciation spontanée ultérieure, l'amende est réduite au cinquième de l'impôt soustrait si les conditions prévues à l'al. 3 sont remplies (al. 4).</w:t>
      </w:r>
    </w:p>
    <w:p>
      <w:r>
        <w:t>Les art. 56 al. 1 LHID et l'art. 69 LPFisc prévoient une réglementation similaire.</w:t>
      </w:r>
    </w:p>
    <w:p>
      <w:r>
        <w:t>b. Selon le message du Conseil fédéral relatif à la loi fédérale sur la simplification du rappel d’impôt en cas de succession et sur l’introduction de la dénonciation spontanée non punissable du 18 octobre 2006, les personnes physiques et morales ne pourront bénéficier d’une dénonciation spontanée non</w:t>
      </w:r>
    </w:p>
    <w:p>
      <w:r>
        <w:t>- 61/73 - A/162/2021 punissable qu’une fois au cours de leur existence à partir de l’entrée en vigueur des modifications légales, soit le 1er janvier 2010 (FF 2006 8347, 8361 ch. 1.5.2). La dénonciation spontanée non punissable n’est possible qu’une fois car, sinon, le contribuable pourrait se dénoncer spontanément à intervalles réguliers et échapperait ainsi à toute peine (FF 2006 8347, 8370 ch. 2.2.1).</w:t>
      </w:r>
    </w:p>
    <w:p>
      <w:r>
        <w:t>c. Est jugé d’après le CP quiconque commet un crime ou un délit après l’entrée en vigueur de ce code (art. 2 al. 1 CP). Le CP est aussi applicable aux crimes et aux délits commis avant la date de son entrée en vigueur si l’auteur n’est mis en jugement qu’après cette date et si le présent code lui est plus favorable que la loi en vigueur au moment de l’infraction (al. 2).</w:t>
      </w:r>
    </w:p>
    <w:p>
      <w:r>
        <w:t>Les dispositions générales du CP sont applicables aux infractions prévues par d’autres lois fédérales, à moins que celles-ci ne contiennent des dispositions sur la matière (art. 333 al. 1 CP), ce qui n'est pas le cas de la LIFD. Par ailleurs, les dispositions générales du CP sont applicables à la troisième partie de la LPFisc, laquelle contient notamment les dispositions relatives à la soustraction d'impôt et à la dénonciation spontanée (art. 69 et 82 LPFisc).</w:t>
      </w:r>
    </w:p>
    <w:p>
      <w:r>
        <w:t>L’art. 2 al. 1 CP consacre le principe général de la non-rétroactivité de la loi pénale nouvelle. L’al. 2 y déroge et prévoit l’application rétroactive de la loi nouvelle aux actes commis avant son entrée en vigueur lorsque le droit nouveau est plus favorable à l’auteur que l’ancien. La lex mitior vise à tenir compte des changements législatifs favorables à l’auteur pour ne plus le sanctionner par des peines que l’État, et la collectivité qu’il représente, considèrent désormais comme excessives (ACEDH Scoppola c. Italie [Grande Chambre] précité, § 108 ; Nathalie DONGOIS/Kastriot LUBISHTANI, Commentaire romand - CP I, 2ème éd., 2021, n. 3 ad. art. 2 CP).</w:t>
      </w:r>
    </w:p>
    <w:p>
      <w:r>
        <w:t>d.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w:t>
      </w:r>
    </w:p>
    <w:p>
      <w:r>
        <w:rPr>
          <w:b/>
        </w:rPr>
        <w:t>E. 19</w:t>
      </w:r>
    </w:p>
    <w:p>
      <w:r>
        <w:t>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 ATA/1399/2021 précité consid. 6a).</w:t>
      </w:r>
    </w:p>
    <w:p>
      <w:r>
        <w:t>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(arrêts</w:t>
      </w:r>
    </w:p>
    <w:p>
      <w:r>
        <w:t>- 62/73 - A/162/2021 du Tribunal fédéral 2C_14/2021 du 27 mai 2021 consid. 6.2 ; 2C_370/2019 précité consid. 5.2 ; 2C_113/2018 du 25 novembre 2019 consid. 3.3 et les références citées). La déclaration spontanée de l'art. 175 al. 3 LIFD n'est réalisée que lorsque l'auteur se dénonce spontanément (« de son propre mouvement »), sans pression extérieure (arrêts du Tribunal fédéral 2C_14/2021 précité consid. 6.2 ; 2C_370/2019 précité consid. 5.2 et les références citées).</w:t>
      </w:r>
    </w:p>
    <w:p>
      <w:r>
        <w:t>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Commentaire romand – LIFD, 2ème éd., 2017, n. 48c ad art. 175 LIFD ; ATA/1427/2019 du 24 septembre 2019 consid. 2a ; ATA/687/2013 du 15 octobre 2013 consid. 17e).</w:t>
      </w:r>
    </w:p>
    <w:p>
      <w:r>
        <w:t>e. La dénonciation spontanée doit comporter tous les éléments de revenus et de fortune non déclarés (ATA/1399/2021 précité consid. 6c ; ATA/687/2013 précité consid. 17e ; Pietro SANSONETTI/Danielle HOSTETTLER, op. cit., n. 48c ad art. 175 LIFD).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31) Le recourant allègue avoir effectué une dénonciation spontanée concernant les éléments en lien avec ses comptes bancaires privés non déclarés et les distributions de O______ dans ses courriers des 29 mars et 31 mai 2018. Il considère en particulier qu’il n’y a pas de lien de causalité clair entre le but visé par l’AFC-GE lors de ses investigations sur la détention des sociétés du groupe F______ et ses comptes bancaires privés, et considère que ces derniers auraient été spontanément annoncés à l’AFC-GE.</w:t>
      </w:r>
    </w:p>
    <w:p>
      <w:r>
        <w:t>S’il est vrai que l’AFC-GE a fondé, selon son courrier du 5 décembre 2017, l’ouverture des procédures en rappel et soustraction d’impôt sur les liens du recourant avec le groupe F______ et G______, il n’en demeure pas moins que l’intimée a fait référence à ses déclarations inexactes ou incomplètes concernant sa fortune et les rendements y relatifs. Le recourant ne saurait prétendre de bonne</w:t>
      </w:r>
    </w:p>
    <w:p>
      <w:r>
        <w:t>- 63/73 - A/162/2021 foi avoir effectué une annonce spontanée au sens de la jurisprudence précitée, dès lors que celle-ci est précisément intervenue dans le cadre de réponses à des demandes de renseignements de l’AFC-GE suite à l’ouverture des procédures précitées. L’autorité fiscale était ainsi déjà en train d'enquêter sur son dossier. Il ne saurait dès lors être retenu qu’il a agi de cette manière sans pression extérieure. Selon le cours ordinaire des choses et l'expérience de la vie, il devait s'attendre à ce que la soustraction soit découverte, y compris s’agissant des comptes bancaires privés, même sans les informations qu’ils ont communiquées dans les courriers précités. Contrairement à ce qu’il semble alléguer, il n’a au demeurant pas démontré que les comptes privés non déclarés dans les taxations 2010 et 2011 seraient sans lien avec les sociétés du groupe et qu’ils n’auraient pas pu être découverts sans son concours. L’exigence de spontanéité fait ainsi défaut.</w:t>
      </w:r>
    </w:p>
    <w:p>
      <w:r>
        <w:t>Le recourant conteste par ailleurs la position du TAPI consistant à dire qu’il n’aurait pas collaboré sans réserve, dès lors qu’il n’aurait pas remis ses relevés fiscaux.</w:t>
      </w:r>
    </w:p>
    <w:p>
      <w:r>
        <w:t>Force est toutefois de constater que la « dénonciation spontanée » du 29 mars 2018 ne comportait pas tous les éléments de revenus et de fortune non déclarés. D’une part, s’agissant des comptes bancaires, seuls des relevés de patrimoine/état des actifs ont été produits en premier lieu. Ce n’est que par courrier du 31 mai 2018 que les recourants ont produit les relevés fiscaux pour quelques relations bancaires permettant de déterminer les revenus et fortunes non déclarés, en lieu et place du rendement hypothétique de 1,50 % initialement annoncé dans le courrier du 29 mars 2018. Les recourants ne sauraient par ailleurs se prévaloir de la difficulté à obtenir les relevés fiscaux ou les documents bancaires utiles lesquels remontaient à plus de dix ans, dès lors que cette situation leur est entièrement imputable et ne se serait pas présentée s’ils avaient déclaré leurs revenus et fortune en temps utile. D’autre part, la comparaison entre les revenus et fortune non déclarés annoncés dans le courrier du 29 mars 2018 et les reprises finalement effectuées par l’AFC-GE permet d’aboutir au constat que beaucoup d’éléments n’ont pas été spontanément annoncés à l’autorité de taxation. Faute d’une collaboration sans réserve, la deuxième condition cumulative pour bénéficier de l’exemption de peine n’est pas réalisée.</w:t>
      </w:r>
    </w:p>
    <w:p>
      <w:r>
        <w:t>Pour le surplus, le TAPI a relevé à juste titre que le recourant n’avait pas déclaré les montants qu’il avait perçus à titre de rémunération pour sa qualité de membre – qui plus est de directeur – du conseil d’administration de G______, alors qu’il ressortait de « l’annual report for the year ended 31 December 2010 » ainsi que du document correspondant pour l’année 2011, une rémunération desdits membres à hauteur de EUR 31______.- en 2010 et à hauteur de EUR 32______ en 2011. Le recourant ne s’est pas prononcé sur ce point dans le cadre de la procédure par-devant la chambre de céans, ne contestant en particulier pas avoir</w:t>
      </w:r>
    </w:p>
    <w:p>
      <w:r>
        <w:t>- 64/73 - A/162/2021 perçu une telle rémunération. Ce point n’est toutefois pas déterminant dès lors que l’autorité fiscale n’a procédé à aucune reprise y relative.</w:t>
      </w:r>
    </w:p>
    <w:p>
      <w:r>
        <w:t>Ce grief sera dès lors également écarté. 32) Les recourants considèrent que l’AFC-GE aurait violé les principes de la garantie de la propriété et de l’imposition selon la capacité contributive dès lors qu’elle les a imposés en 2010 et 2011, sur des dividendes versés par G______ qu’ils n’avaient pas perçus, à l’exception de la distribution de EUR 33______ de O______ dont ils avaient effectivement pu disposer. Elle aurait également violé ces principes en retenant que les titres de G______ devaient être ajoutés à leur fortune.</w:t>
      </w:r>
    </w:p>
    <w:p>
      <w:r>
        <w:t>a. En vertu de l'art. 127 al. 2 Cst., dans la mesure où la nature de l'impôt le permet, les principes de l'universalité, de l'égalité de traitement et de la capacité économique doivent, en particulier, être respectés.</w:t>
      </w:r>
    </w:p>
    <w:p>
      <w:r>
        <w:t>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w:t>
      </w:r>
    </w:p>
    <w:p>
      <w:r>
        <w:t>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t>b. Aux termes de l'art. 26 al. 1 Cst.,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 6.2 ; ATA/223/2019 du 5 mars 2019 consid. 16c).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2C_324/2017 du 28 juillet 2017 consid. 3.1 ; 2C_837/2015 du 23</w:t>
      </w:r>
    </w:p>
    <w:p>
      <w:r>
        <w:t>- 65/73 - A/162/2021 août 2016 consid. 4.1) ou encore le fait que l'impôt sur la fortune devait en principe pouvoir être couvert par les rendements de celle-ci (ATF 106 Ia 342 consid. 6b).</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(ATA/125/2018 du 6 février 2018 ; Xavier OBERSON, op. cité, p. 48 n. 50).</w:t>
      </w:r>
    </w:p>
    <w:p>
      <w:r>
        <w:t>Le Tribunal fédéral a notamment admis que le noyau essentiel de la propriété privée n'était pas touché si, pendant une courte période, le revenu à disposition ne suffit pas à s'acquitter de la charge fiscale sans entamer la fortune (ATF 143 I 73 consid. 5 ; 106 Ia 342 consid. 6c ; arrêts du Tribunal fédéral 2C_324/2017 précité consid. 3.1 ; 2C_277/2008 du 26 septembre 2008 consid. 4.1, in RDAF 2007 I 573).</w:t>
      </w:r>
    </w:p>
    <w:p>
      <w:r>
        <w:t>Au plan cantonal, la chambre de céans a jugé confiscatoire une imposition totale sur le revenu et la fortune représentant 98,5 % du revenu imposable des recourants, dont la situation sur ce point était durable (ATA/771/2011 du</w:t>
      </w:r>
    </w:p>
    <w:p>
      <w:r>
        <w:rPr>
          <w:b/>
        </w:rPr>
        <w:t>E. 20</w:t>
      </w:r>
    </w:p>
    <w:p>
      <w:r>
        <w:t>décembre 2011 consid. 9). Elle est arrivée à la même conclusion s'agissant d'une imposition totale (fédérale, cantonale et communale) équivalant à 92,36 % du revenu imposable ICC de la contribuable, ce qui épuisait la substance de l'objet imposable et empêchait sa reconstitution, l'atteinte s'inscrivant au demeurant dans la durée (ATA/818/2012 du 4 décembre 2012 consid. 9). En revanche, la chambre administrative a nié, à de nombreuses reprises, le caractère confiscatoire de l'imposition en présence de situation exceptionnelle ou qui ne s'inscrivait pas dans la durée (ATA/329/2018 du 10 avril 2018 ; ATA/168/2018 du 20 février 2018 ; ATA/1264/2015 du 24 novembre 2015).</w:t>
      </w:r>
    </w:p>
    <w:p>
      <w:r>
        <w:t>c. Au 1er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 et permet ainsi la mise en place du bouclier fiscal à Genève.</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w:t>
      </w:r>
    </w:p>
    <w:p>
      <w:r>
        <w:t>- 66/73 - A/162/2021</w:t>
      </w:r>
    </w:p>
    <w:p>
      <w:r>
        <w:t>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(ATA/753/2018 du 18 juillet 2018 consid. 5b ; ATA/228/2017 du 21 février 2017 ; ATA/973/2014 du 9 décembre 2014 ; ATA/584/2013 du 3 septembre 2013).</w:t>
      </w:r>
    </w:p>
    <w:p>
      <w:r>
        <w:t>d. Lorsqu'il fait valoir que l'impôt a un caractère confiscatoire, le contribuable, qui a la charge de la preuve ne peut se limiter à alléguer celui-ci sans aucune démonstration de sa réalité, le seul niveau d’imposition ne suffisant pas à cet égard (ATA/712/2022 du 5 juillet 2022 consid. 7 ; ATA/168/2018 précité consid. 6 ; ATA/779/2015 du 28 juillet 2015 consid. 5d ; ATA/781/2015 du 28 juillet 2015 consid. 4c). 33) Les recourants relèvent qu’ils ne se plaignent pas du montant du rappel d’impôt en rapport à leurs revenus sur une seule année, mais considèrent que l’imposition d’une année, par rapport à leurs moyens déterminés pour la même année, viole le principe de la capacité contributive. Cela étant, comme déjà relevé par la chambre de céans dans une précédente affaire, si le contribuable, dans le cadre d’un litige lié à un rappel d’impôt, ne peut revenir sur la totalité de ses taxations entrées en force, il peut remettre en cause les compléments d'impôt prononcés par bordereaux de rappel d'impôt, de sorte que seule peut être examinée si la charge fiscale imposée au contribuable dans le cadre des rappels d'impôt est admissible (ATA/809/2015 du 11 août 2015 consid. 13).</w:t>
      </w:r>
    </w:p>
    <w:p>
      <w:r>
        <w:t>En l’occurrence, les reprises effectuées par l’AFC-GE pour les années 2010 et 2011, tant sur les revenus que la fortune, sont justifiées pour les motifs exposés ci-avant. Dès lors que les contribuables ont été taxés sur les montants dont ils ont bénéficié, la charge fiscale y relative correspond bien à leur capacité contributive.</w:t>
      </w:r>
    </w:p>
    <w:p>
      <w:r>
        <w:t>Les recourants n’ont au demeurant pas démontré, chiffres à l’appui, qu’ils auraient subi une imposition confiscatoire sur une assez longue période, se contentant de relever qu’ils n’auraient matériellement pas pu la prouver au motif que le contrôle portait sur les années 2007 et suivantes, de sorte que l’imposition confiscatoire ne pouvait intervenir que sur quatre ans, et que le mécanisme du bouclier fiscal était entré en vigueur en 2011.</w:t>
      </w:r>
    </w:p>
    <w:p>
      <w:r>
        <w:t>Cela étant, si le mécanisme du bouclier fiscal de l’art. 60 LIPP n’est effectivement entré en vigueur qu’à compter de l’exercice 2011, des principes régissant l’interdiction de l’imposition confiscatoire existaient déjà pour les exercices précédents. L’AFC-GE a d’ailleurs appliqué une déduction de CHF 61______ sous le code « 59.22 – correctif fortune totale » à titre de</w:t>
      </w:r>
    </w:p>
    <w:p>
      <w:r>
        <w:t>- 67/73 - A/162/2021 déduction théorique pour l’impôt confiscatoire dans le cadre des bordereaux de rappel d’impôt 2010 des recourants.</w:t>
      </w:r>
    </w:p>
    <w:p>
      <w:r>
        <w:t>Par ailleurs, c’est à juste titre que le TAPI a relevé que la fortune nette du recourant a augmenté entre 2010 et 2011 – et n’a d’ailleurs cessé d’augmenter depuis l’année 2007, tel que cela ressort des bordereaux de rappel d’impôt du 30 juin 2020. Même en tenant compte des modifications sur les reprises relatives à la fortune que l’AFC-GE s’est engagée faire par-devant le TAPI, il en résulte une augmentation de la fortune entre les années 2010 et 2011 de plusieurs millions. Le fait que cette augmentation soit due, comme soulevé par les recourants, par la prise en compte des titres de G______ n’est pas critiquable, dès lors que la chambre de céans a confirmé qu’une telle prise en compte était justifiée.</w:t>
      </w:r>
    </w:p>
    <w:p>
      <w:r>
        <w:t>Si les recourants devront certes s’acquitter de suppléments d’impôt très importants pour les années 2010 et 2011, ils n’ont toutefois pas démontré que ceux-ci atteignaient leur propriété dans sa substance.</w:t>
      </w:r>
    </w:p>
    <w:p>
      <w:r>
        <w:t>Pour ces motifs, l'imposition ne peut être qualifiée de confiscatoire. 34) Les recourants considèrent que tant l’AFC-GE, que le TAPI par la suite, auraient violé le principe de la présomption d’innocence. Malgré leur collaboration, l’instruction avait été menée uniquement à charge, en se basant sur la non-production d’un document pourtant inexistant. L’augmentation de la quotité des amendes était également la preuve de la légèreté avec laquelle les aspects pénaux avaient été traités.</w:t>
      </w:r>
    </w:p>
    <w:p>
      <w:r>
        <w:t>a. Le principe de présomption d'innocence, ancré aux art. 32 al. 1 Cst. et de l'art. 6 § 2 de la Convention de sauvegarde des droits de l’homme et des libertés fondamentales du 4 novembre 1950 (CEDH - RS 0.101), s'applique en matière de procédure pénale. Il constitue un aspect particulier du droit à un procès équitable garanti à l'art. 6 § 1 CEDH (ACEDH Janosevic c. Suède du 23 juillet 2002, req. n° 34619/97 § 96 ; Phillips c. Royaume 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 Barbera, Messegué et Jabardo c. Espagne du 6 décembre 1988 § 77). Sur la base de ce principe, l'administration fiscale doit prouver qu'il existe des motifs d'infliger des majorations d'impôts en application des lois pertinentes (arrêt Janosevic précité § 98 ; ATA/192/2018 du 27 février 2018 consid. 8 ; ATA/1089/2016 du 20 décembre 2016 consid. 15a et les références citées).</w:t>
      </w:r>
    </w:p>
    <w:p>
      <w:r>
        <w:t>Cependant, le droit de la personne poursuivie d'obliger l'accusation à prouver les allégations dirigées contre elle n'est pas absolu. En effet, tout système juridique connaît des présomptions de fait ou de droit, auxquelles la CEDH ne met</w:t>
      </w:r>
    </w:p>
    <w:p>
      <w:r>
        <w:t>- 68/73 - A/162/2021 pas obstacle en principe pour autant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w:t>
      </w:r>
    </w:p>
    <w:p>
      <w:r>
        <w:t>La présomption d’innocence sera enfreinte lorsque la charge de la preuve aura été renversée de l’accusation à la défense (ACEDH Telfner c. Autriche, 2001, § 15). Toutefois, la défense peut être tenue de fournir une explication une fois que l’accusation a présenté suffisamment d’éléments contre l’accusé (ibidem, § 18 ; Poletan et Azirovik c. ex-République yougoslave de Macédoine, 2016, §§ 62-67). Ainsi, tirer des conclusions négatives de propos que l’accusé a tenus et qui ne se révèlent pas véridiques ne pose pas problème sur le terrain de l’art. 6 § 2 (Kok c. Pays-Bas [déc.], 2000).</w:t>
      </w:r>
    </w:p>
    <w:p>
      <w:r>
        <w:t>b. Il convient de rappeler que postérieurement à l’ouverture de la procédure en rappel et soustraction d’impôt, les recourants ont reconnu ne pas avoir déclaré des éléments de fortune et de revenu. Contrairement à ce qu’ils relèvent, l’AFC-GE n’a pas instruit uniquement à charge, modifiant par exemple en partie la valorisation des titres de G______ suite à l’argumentation qu’ils ont développée. L’autorité fiscale a également instruit de manière poussée et complète durant de nombreux mois, sollicitant la remise de différents documents et recevant les mandataires des recourants à plusieurs reprises également pour donner la possibilité aux recourants de développer leur argumentation. Les motifs pour lesquels les auditions requises n’ont pas été ordonnées ont pour le surplus déjà été explicités ci-avant.</w:t>
      </w:r>
    </w:p>
    <w:p>
      <w:r>
        <w:t>Contrairement à ce que relèvent les recourants, l’AFC-GE n’a pas fondé le refus de tenir compte du dessaisissement envers K______ exclusivement sur l’absence du « Beistatut », mais sur une multitude d’éléments permettant d’arriver à cette conclusion, à l'encontre desquels les recourants n'ont pas apporté d’explications crédibles.</w:t>
      </w:r>
    </w:p>
    <w:p>
      <w:r>
        <w:t>Enfin, il s’avère que la quotité des amendes relatives aux années 2010 et 2011, soit 0,75 fois le montant des impôts soustraits, est loin d’être excessive au vu des montants soustraits, étant relevé que l’AFC-GE a également pris en compte les circonstances atténuantes telles que la collaboration des recourants. Les motifs pour lesquels cette quotité diffère de celle retenue pour l’année 2009 ont pour le surplus été explicités dans les considérants qui précèdent.</w:t>
      </w:r>
    </w:p>
    <w:p>
      <w:r>
        <w:t>Ce grief sera dès lors également écarté. 35) Les recourants argumentent qu’en refusant de reconnaître le dessaisissement du groupe de la part du recourant ainsi que la transmission irrévocable à une entité</w:t>
      </w:r>
    </w:p>
    <w:p>
      <w:r>
        <w:t>- 69/73 - A/162/2021 indépendante et non contrôlée, l’AFC-GE et le TAPI ont violé leur liberté économique.</w:t>
      </w:r>
    </w:p>
    <w:p>
      <w:r>
        <w:t>a. Selon l’art. 27 Cst., la liberté économique est garantie (al. 1). Elle comprend notamment le libre choix de la profession, le libre accès à une activité économique lucrative privée et son libre exercice (al. 2).</w:t>
      </w:r>
    </w:p>
    <w:p>
      <w:r>
        <w:t>b. Les impôts généraux, par opposition aux impôts spéciaux visant une activité économique, n'interfèrent pas avec la liberté économique et ne constituent donc pas une limitation à cette liberté (ATF 135 I 130 consid. 4.2 et les références citées ; arrêt du Tribunal fédéral 2C_583/2013 précité consid. 4.3.4 ; Henri TORRIONE, Égalité de traitement, neutralité concurrentielle et liberté économique dans l'imposition des entreprises, in Archives 72, p. 629). En conséquence de cette jurisprudence, qu'il n'y a pas lieu de remettre en question nonobstant le point de vue de certains auteurs pour qui la portée de l'art. 27 Cst. en matière fiscale est trop restrictive (Xavier OBERSON, op. cit., p. 51 et les auteurs cités), l'on ne saurait déduire de l'art. 27 Cst. une exigence d'égalité entre concurrents face aux impôts directs, indépendamment des formes juridiques de l'entreprise (ATF 135 I 130 consid. 4.2 ; arrêt du Tribunal fédéral 2C_583/2013 précité consid. 4.3.4 ; Henri TORRIONE, op. cit., in Archives 72, p. 629).</w:t>
      </w:r>
    </w:p>
    <w:p>
      <w:r>
        <w:t>En ce qui concerne les personnes physiques, l'art. 27 Cst. peut être invoqué par toutes les personnes qui exercent une activité lucrative tendant à la production d'un gain, soit en premier lieu les indépendants, mais également les salariés (Andreas AUER/Giorgio MALINVERNI/Michel HOTTELIER, Droit constitutionnel suisse, vol. II, Les droits fondamentaux, 3ème éd., 2013, p. 435), le but de l'art. 27 Cst. étant de protéger l'activité lucrative (Andreas AUER/Giorgio MALINVERNI/ Michel HOTTELIER, op. cit., p. 441).</w:t>
      </w:r>
    </w:p>
    <w:p>
      <w:r>
        <w:t>c. En l’espèce, les recourants ne sauraient, eu égard à la jurisprudence susmentionnée, se plaindre d’une violation de la liberté économique dès lors que le présent litige concerne les impôts généraux. Cela étant, il sied également de relever que les recourants ne sont également pas fondés à se prévaloir d’une telle liberté, alors même que le recourant apparaît avoir en réalité mené une opération dans le but délibéré d’échapper à l’impôt.</w:t>
      </w:r>
    </w:p>
    <w:p>
      <w:r>
        <w:t>Ce grief sera dès lors également écarté. 36) Les recourants se plaignent d’une violation du principe de l’égalité de traitement au motif que l’AFC-GE n’a pas retenu la même quotité s’agissant de l’amende pour l’année 2009 que pour les année 2008, 2010 et 2011.</w:t>
      </w:r>
    </w:p>
    <w:p>
      <w:r>
        <w:t>a. Une décision ou un arrêté viole le principe de l'égalité de traitement garanti par l'art. 8 Cst. lorsqu'il établit des distinctions juridiques qui ne se justifient par aucun motif raisonnable au regard de la situation de fait à réglementer ou lorsqu'il</w:t>
      </w:r>
    </w:p>
    <w:p>
      <w:r>
        <w:t>- 70/73 - A/162/2021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(ATA/1312/2020 du 15 décembre 2020 consid. 3a ; ATA/1303/2019 du 27 août 2019 consid. 7a), chaque citoyen doit contribuer à la couverture des dépenses publiques compte tenu de sa situation personnelle et en proportion de ses moyens (ATF 140 II 157 consid. 7.1).</w:t>
      </w:r>
    </w:p>
    <w:p>
      <w:r>
        <w:t>b. À titre préalable, il convient de relever que la présente procédure ne concerne pas l’année 2008, laquelle a déjà fait l’objet d’un arrêt dans le cadre d’une autre procédure, de sorte que ne sera pas examinée la question de savoir pourquoi la quotité des amendes pour cette année diffère de celle retenue en 2009.</w:t>
      </w:r>
    </w:p>
    <w:p>
      <w:r>
        <w:t>En l’occurrence, il est vrai qu’il existe une différence entre la quotité des amendes infligées pour l’année 2008 et les années litigieuses dans le cas d’espèce. Cela étant, comme déjà exposé au consid. 28, il apparaît que l’AFC-GE a voulu tenir compte de la posture du recourant pour l’exercice 2009, lequel lui semblait avoir fait preuve de repentir sincère en s’engageant à s’acquitter des impôts générés par les reprises, sans former de réclamation. C’est pour ce motif que la quotité des amendes pour l’année 2009 a été fixée bien en deçà de ce qu’elle aurait dû être compte tenu des circonstances du cas, et donc également en deçà de la quotité retenue pour les autres exercices. Il est en outre douteux que les recourants puissent se prévaloir d’une inégalité de traitement envers eux-mêmes,</w:t>
      </w:r>
    </w:p>
    <w:p>
      <w:r>
        <w:t>- 71/73 - A/162/2021 dès lors qu’ils se plaignent en réalité que leur situation aurait été traitée différemment lors de différents exercices.</w:t>
      </w:r>
    </w:p>
    <w:p>
      <w:r>
        <w:t>Pour le surplus, il sera rappelé qu’en vertu des principes de l'étanchéité des exercices et de la périodicité de l'impôt, chaque exercice est considéré comme un tout autonome, sans que le résultat d'un exercice puisse avoir une influence sur les suivants (ATA/441/2022 du 26 avril 2022 consid. 3c ; ATA/1637/2019 du 5 novembre 2019 consid. 8a ; ATA/1470/2017 du 14 novembre 2017 consid. 5d).</w:t>
      </w:r>
    </w:p>
    <w:p>
      <w:r>
        <w:t>Ce grief sera dès lors également écarté. 37) Les recourants considèrent que tant l’AFC-GE que le TAPI ont arbitrairement refusé de tenir compte du dessaisissement intervenu en 1992. Ils relèvent que le résultat de la valorisation des actions de G______ est également arbitraire, tout comme la quotité des amendes laquelle diffère, sans motif valable, de celle retenue pour l’année 2009.</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w:t>
      </w:r>
    </w:p>
    <w:p>
      <w:r>
        <w:t>b. En l’espèce, comme exposé dans les considérants qui précèdent, l’AFC-GE a, à juste titre, retenu que les éléments de fortune et de revenu du groupe F______ devaient être imposés dans le chef du recourant, en application du principe de transparence, aucun dessaisissement ne pouvant être retenu. Les motifs ayant conduit à ce constat ont été détaillés tant par l'AFC-GE que par le TAPI et la chambre de céans ayant eu à connaître la présente contestation.</w:t>
      </w:r>
    </w:p>
    <w:p>
      <w:r>
        <w:t>Comme déjà exposé, la différence de quotité entre les amendes fixées pour les différents exercices reposaient sur des motifs valables, et ne saurait dès lors être qualifiée d’arbitraire, étant à nouveau relevé que la quotité des amendes infligées pour l’année 2009 est particulièrement clémente au regard des circonstances, et notamment des montants soustraits.</w:t>
      </w:r>
    </w:p>
    <w:p>
      <w:r>
        <w:t>Pour le reste, force est de constater que les recourants développent leur propre version des faits et des éléments de preuve qu'ils tiennent pour concluants,</w:t>
      </w:r>
    </w:p>
    <w:p>
      <w:r>
        <w:t>- 72/73 - A/162/2021 en opposant leur appréciation à celle développée tant par l’AFC-GE que par le TAPI, ce qui ne saurait suffire à faire tenir ces dernières pour arbitraires.</w:t>
      </w:r>
    </w:p>
    <w:p>
      <w:r>
        <w:t>Ce grief sera dès lors également écarté.</w:t>
      </w:r>
    </w:p>
    <w:p>
      <w:r>
        <w:t>Au vu de ce qui précède, le recours, entièrement mal fondé, sera rejeté. 38) Vu l'issue du litige, un émolument de CHF 7'500.- sera mis à la charge solidaire des recourants, qui succombent intégralement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