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ATA/916/2019 vom 21. Mai 2019</w:t>
      </w:r>
    </w:p>
    <w:p>
      <w:r>
        <w:t>GE Cour de justice, 2019-05-21, FR</w:t>
      </w:r>
    </w:p>
    <w:p>
      <w:r>
        <w:rPr>
          <w:b/>
        </w:rPr>
        <w:t xml:space="preserve">Quelle: </w:t>
      </w:r>
      <w:r>
        <w:t>https://mcp.opencaselaw.ch/entscheid/ge_gerichte_ATA_916_2019</w:t>
      </w:r>
    </w:p>
    <w:p>
      <w:r>
        <w:t>FR: GE_GERICHTE ATA/916/2019 du 21 mai 2019</w:t>
      </w:r>
    </w:p>
    <w:p>
      <w:r>
        <w:t>IT: GE_GERICHTE ATA/916/2019 del 21 maggio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Scrasa SA ayant indiqué qu’elle se retirait de la procédure, il lui en sera donné acte.</w:t>
      </w:r>
    </w:p>
    <w:p>
      <w:r>
        <w:rPr>
          <w:b/>
        </w:rPr>
        <w:t>E. 3</w:t>
      </w:r>
    </w:p>
    <w:p>
      <w:r>
        <w:t>Se pose néanmoins la question de la qualité pour recourir d'Induni &amp; Cie SA.</w:t>
      </w:r>
    </w:p>
    <w:p>
      <w:r>
        <w:t>a. La qualité pour recourir ne fait pas l’objet d’une règlementation particulière dans l’AIMP mais relève du droit cantonal de procédure (Arrêt du Tribunal fédéral 2C_337/2010 du 26 juillet 2010 consid. 5.1). Dans le canton de Genève, la qualité pour recourir en matière de marchés publics se définit en fonction des critères de l’art. 60 al. 1 de la loi sur la procédure administrative du 12 septembre</w:t>
      </w:r>
    </w:p>
    <w:p>
      <w:r>
        <w:t>- 6/8 - A/3865/2018 1985 (LPA - E 5 10), par renvoi de l’art. 3 al. 4 LAIMP. Sur ce point, l’art. 60 let. a et b LPA doit se lire en parallèle. La qualité pour agir appartient aux parties à la procédure qui a abouti à la décision attaquée, mais chacune de celles-ci doit être touchée directement par la décision et avoir un intérêt personnel digne de protection à ce qu’elle soit annulée ou modifiée.</w:t>
      </w:r>
    </w:p>
    <w:p>
      <w:r>
        <w:t>b. En matière de marchés publics, les membres d’un consortium, qui forment une société simple au sens des art. 530 ss de la loi fédérale complétant le Code civil suisse du 30 mars 1911 (Livre cinquième : Droit des obligations - CO – RS 220), sont touchés non pas individuellement par une décision de non- adjudication mais uniquement en leur qualité d’associés. Aussi, le droit de recourir contre une telle décision ne leur appartient qu’en commun et doit être exercé conjointement, à l’instar de consorts nécessaires dans un procès civil (ATF 131 I 153 ; ATA/899/2011 du 17 mai 2011 ; ATA/124/2010 du 2 mars 2010 confirmé par l’arrêt du Tribunal fédéral 2C_337/2010 précité).</w:t>
      </w:r>
    </w:p>
    <w:p>
      <w:r>
        <w:t>c. En l’espèce, dans le cadre de la procédure d’appel d’offres, Induni &amp; Cie SA s’est unie à Scrasa SA pour déposer une offre commune, formant entre elles une société simple. Le recours a initialement été déposé par les deux sociétés susvisées par acte du 5 novembre 2018. Le 24 janvier 2019, la chambre de céans, ayant appris que le contrat entre l'adjudicataire, la société Piasio SA et les SIG avait été conclu en date du 22 janvier 2019, a demandé aux recourantes si elles entendaient maintenir leur recours, ce à quoi ces dernières ont répondu de manière positive. Toutefois, par courrier du 28 février 2019, le conseil de Scrasa SA a finalement écrit à la chambre de céans que, le 20 février 2019, l'entreprise Scrasa SA l'avait informé ne plus vouloir poursuivre ladite procédure.</w:t>
      </w:r>
    </w:p>
    <w:p>
      <w:r>
        <w:t>Ainsi et à ce jour, le recours n’émane plus que d'Induni &amp; Cie SA, sans que son associée ne recoure à ses côtés. Le recours n’émanant que d’un seul des membres du consortium il est donc irrecevable.</w:t>
      </w:r>
    </w:p>
    <w:p>
      <w:r>
        <w:rPr>
          <w:b/>
        </w:rPr>
        <w:t>E. 4</w:t>
      </w:r>
    </w:p>
    <w:p>
      <w:r>
        <w:t>Le recours sera donc déclaré irrecevable.</w:t>
      </w:r>
    </w:p>
    <w:p>
      <w:r>
        <w:rPr>
          <w:b/>
        </w:rPr>
        <w:t>E. 5</w:t>
      </w:r>
    </w:p>
    <w:p>
      <w:r>
        <w:t>Vu l’issue du litige, un émolument de CHF 1'300.- sera mis à la charge d’Induni &amp; Cie SA et une indemnité de procédure de CHF 1'000.- sera allouée à Piasio SA à la charge d’Induni &amp; Cie SA.</w:t>
      </w:r>
    </w:p>
    <w:p>
      <w:r>
        <w:t>* * * * *</w:t>
      </w:r>
    </w:p>
    <w:p>
      <w:r>
        <w:t>- 7/8 - A/3865/2018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