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ATA/916/2004 vom 23. November 2004</w:t>
      </w:r>
    </w:p>
    <w:p>
      <w:r>
        <w:t>GE Cour de justice, 2004-11-23, DE</w:t>
      </w:r>
    </w:p>
    <w:p>
      <w:r>
        <w:rPr>
          <w:b/>
        </w:rPr>
        <w:t xml:space="preserve">Quelle: </w:t>
      </w:r>
      <w:r>
        <w:t>https://mcp.opencaselaw.ch/entscheid/ge_gerichte_ATA_916_2004</w:t>
      </w:r>
    </w:p>
    <w:p>
      <w:r>
        <w:t>FR: GE_GERICHTE ATA/916/2004 du 23 novembre 2004</w:t>
      </w:r>
    </w:p>
    <w:p>
      <w:r>
        <w:t>IT: GE_GERICHTE ATA/916/2004 del 23 novembre 2004</w:t>
      </w:r>
    </w:p>
    <w:p>
      <w:pPr>
        <w:pStyle w:val="Heading2"/>
      </w:pPr>
      <w:r>
        <w:t>Regeste</w:t>
      </w:r>
    </w:p>
    <w:p>
      <w:r>
        <w:t>Résumé: Le TA est compétent pour connaître des recours contre la décision de la Ville de supprimer une aide personnalisée.</w:t>
      </w:r>
    </w:p>
    <w:p>
      <w:pPr>
        <w:pStyle w:val="Heading2"/>
      </w:pPr>
      <w:r>
        <w:t>Volltext</w:t>
      </w:r>
    </w:p>
    <w:p>
      <w:r>
        <w:t>!"#</w:t>
      </w:r>
    </w:p>
    <w:p>
      <w:r>
        <w:t>$$! %%%%%%% &amp;'( #%%%%%%% !"#$%&amp; &amp; )*)+))*,)) )))) )</w:t>
      </w:r>
    </w:p>
    <w:p>
      <w:r>
        <w:t>'()*' )+,,-)(../ ) +0</w:t>
      </w:r>
    </w:p>
    <w:p>
      <w:r>
        <w:t>!1 !2222222 !&amp;3 42222222 3 &amp; 3 5 1 /3"3 31162$'74&amp;$ &amp;3 3"%83'"93:0633;; +&amp; 3 ?@ +-A=,.0' #B0 &amp;3&amp;63$3&amp;3&gt; &amp; &amp;&gt;&amp;1 %$1&amp; 5%3 75D?@*A,=E0' $ #B &amp; &amp;130 63 &amp;% 3 1 5 0 (0</w:t>
      </w:r>
    </w:p>
    <w:p>
      <w:r>
        <w:t>43 D3;; &amp;;3 %&amp;33B$333&amp; 63 3 %3+-F%3(...&amp;-+F3 (...0&amp;B %6&amp;1133&amp;&amp;33 3&amp;1 3"6C &amp;&gt;$ 366C &amp;&gt; 33#1651 3" 6C &amp;&gt;G =;%3(../$%;33 3;0</w:t>
      </w:r>
    </w:p>
    <w:p>
      <w:r>
        <w:t>$ 6 $ 3;; 33&amp; F333 7 &amp; 3%3 6;33537&amp;&amp;B 3&amp;63 - 75D + &amp; 3 3&amp;6% 3&amp; 3 3&amp;0&amp;3%3 1 3&amp; 76&amp;303 3 3 53376B7;&amp;3 &amp; 33&amp;0</w:t>
      </w:r>
    </w:p>
    <w:p>
      <w:r>
        <w:t>'-)*' )+,,-)(../ 53113 $ 3 &amp; 33 D &gt; &amp;&gt; 753 %3 F75DF&amp;0 E0</w:t>
      </w:r>
    </w:p>
    <w:p>
      <w:r>
        <w:t>&amp;3+F3(../$!&amp;73 5 3 3 35&amp; 63$&amp; 7"B1 ;3C &amp;3 3&amp; &amp; 3&amp; &amp;B1 3 "% 3 360 !G1565&amp; 63%61 &amp;$313 &amp; &amp; 3&amp;333 $73% 1&amp; &amp;&gt;$&amp;%3 G 1 630 313 &amp;%3 G 313 5 7&amp;7 6% 3&amp;0 *0</w:t>
      </w:r>
    </w:p>
    <w:p>
      <w:r>
        <w:t>+ F3 (../$ &amp;3 3 &amp;33 K 3 63%3 L ! 3'363%&amp;&amp;3&amp; 3;3 33&amp;;&amp;1%33 3&amp;%&amp;3&amp;5B3 33&amp; &amp; K&amp;&gt;1&amp; 1C311L$3+&amp; ;33 3;0 =0</w:t>
      </w:r>
    </w:p>
    <w:p>
      <w:r>
        <w:t>(= F3 (../$ 1G1 &amp;3 &amp;33 D &amp;% 33&amp; ;&amp;1%33 3&amp;%&amp;3&amp;3 0 +.0</w:t>
      </w:r>
    </w:p>
    <w:p>
      <w:r>
        <w:t>E&amp; 1C3 0</w:t>
      </w:r>
    </w:p>
    <w:p>
      <w:r>
        <w:t>%#$36133 3; 3 &amp;1 &amp; 1 16&amp;1 &amp; &gt; 3; 3&amp; B &amp;1 5 0HE &amp;35&amp;B3 3&amp;F333((&amp;%16 +=/+8M (.H:0</w:t>
      </w:r>
    </w:p>
    <w:p>
      <w:r>
        <w:t>3 &amp; 61 D 5&amp; &amp;3 5 3 &amp; 37 331 F &amp; &amp;3&amp;&amp; 0 +-0</w:t>
      </w:r>
    </w:p>
    <w:p>
      <w:r>
        <w:t>4 7&amp;3$ 3 &amp;1 3&amp; &amp; &amp;%&amp;7 H &amp;%16(../0</w:t>
      </w:r>
    </w:p>
    <w:p>
      <w:r>
        <w:t>'/)*' )+,,-)(../</w:t>
      </w:r>
    </w:p>
    <w:p>
      <w:r>
        <w:t>0 &amp; &amp; 337753&amp;B3 &amp;F&amp;D1G1 &amp; 33 D&gt;&amp;&gt;&amp; 36;333 F75-+F3 (..-&amp; 753%3 &amp;3&amp;3?@H.H0'1&amp;30%3 3336133 3;&amp;;&amp;11 D533 3&amp;73%3 &amp;&amp;3!D5 &amp;E&amp; 3 &amp;1 36 133 3; &amp; &amp; 33&amp; 1 3&amp; 3%D5&amp; &amp;3&amp;53&amp;30</w:t>
      </w:r>
    </w:p>
    <w:p>
      <w:r>
        <w:t>;3$35%3 3&amp;3&amp;5B3 %633 &amp;0 3 533 16&amp;1&amp; 73 3 105%3 &amp;36;&amp; 5G &amp; 33 0</w:t>
      </w:r>
    </w:p>
    <w:p>
      <w:r>
        <w:t>60 ! 337 75D &amp;1 3&amp; &amp;$ &amp; 1C&amp; 5%3 D?@,A,H+$HH0$ 3 %3 &amp; 7G % 3&amp; +/ F3 (../ '3 3 &amp;F&amp; % 366C &amp;&gt;0</w:t>
      </w:r>
    </w:p>
    <w:p>
      <w:r>
        <w:t>;3$ ! &amp; 3 &amp;1 36 133 3;0 &amp;3C&amp; -.%3(../5 3 33&amp;043 %3 63337E&amp; 3 &amp;1 36133 3;0 +/0</w:t>
      </w:r>
    </w:p>
    <w:p>
      <w:r>
        <w:t>5353$ BDFB5 $FB B &gt; ; 5&amp;&amp; &amp; #B 53 &amp;11 &amp; 13 0 )+ +0</w:t>
      </w:r>
    </w:p>
    <w:p>
      <w:r>
        <w:t>&amp;3!-.%3(../ 33&amp; 3 + /&amp;3&amp;133 3%+( 16+=,H8 M H +.:$3%35133 3&amp;&amp;11$5 3H 3 0 ; 0 1&amp; 3% 13 &amp;1&amp; 3&amp;3 3&amp; B$ 5337%&amp;333&amp;$%3&amp; 3&amp;5 3/E3+</w:t>
      </w:r>
    </w:p>
    <w:p>
      <w:r>
        <w:t>'H)*' )+,,-)(../ 0$ C3&amp;331$&amp; 75 &amp;3 533 5 63 3&amp; 3 30 (0</w:t>
      </w:r>
    </w:p>
    <w:p>
      <w:r>
        <w:t>&amp; 3;3 3&amp; 3B3" N F3 &amp; 38 0/* :0 -0</w:t>
      </w:r>
    </w:p>
    <w:p>
      <w:r>
        <w:t>4533 5 &amp;$!3&amp;3E&amp; &amp; 3 31 B1 M 75 &amp; 3 &amp;% 36 133 3;$-.F&amp;" 3&amp;30</w:t>
      </w:r>
    </w:p>
    <w:p>
      <w:r>
        <w:t>4;3 6&amp;;&amp;3D 33 3&amp;$!1!2222222 !042222222 &amp; 3336133 3; &amp; +. 16(../$&amp;3 -.F&amp;3 $&amp; 33&amp;-.%3(../0</w:t>
      </w:r>
    </w:p>
    <w:p>
      <w:r>
        <w:t>3 &amp; &amp; ;3C &amp;3 &amp; 3&amp;3 3&amp; 31 3% &amp;3 630 &amp; $ 33$ 36 5G &amp;&amp;B8 0(E++"# :$ 3 &amp;$35 B3 3'1G184+=,=$0/+,:0</w:t>
      </w:r>
    </w:p>
    <w:p>
      <w:r>
        <w:t>5"$ 7 3&amp; %&amp;3 3 5 &amp;3 &amp;%3 ;3 3 &amp;% 3 &amp;&amp;&amp;3E&amp; 3 %&amp;3 &amp;0</w:t>
      </w:r>
    </w:p>
    <w:p>
      <w:r>
        <w:t>C 1&amp;%"B1 (* 16(...$ %3B+F%3(..+$&amp; #3 $3 3 K3&amp;3 3&amp; &amp;L 33"1 5 3+/%&amp;&gt; 53 &amp;$ &amp; 53 3&amp;3113 $&amp;33B&amp;3 &amp;;&amp;11 DF3&amp; 8 )-+)(../+-F%3(../:0</w:t>
      </w:r>
    </w:p>
    <w:p>
      <w:r>
        <w:t>5 3 +/ 3 $ K 33&amp; ! &amp; 5&amp; &amp;3 &amp; 53 &amp;3 &amp; 36 1 3&amp;"%3-.F&amp;"&amp; 3;3 3&amp;0</w:t>
      </w:r>
    </w:p>
    <w:p>
      <w:r>
        <w:t>&amp;&amp; 33&amp;1 3&amp;! 1 3"5&amp; &amp;3&amp;53&amp;3 B3 3HE</w:t>
      </w:r>
    </w:p>
    <w:p>
      <w:r>
        <w:t>'E)*' )+,,-)(../ 3% &amp;3 5&amp;B3 3&amp; F333 (( &amp;%16 +=/+ L0</w:t>
      </w:r>
    </w:p>
    <w:p>
      <w:r>
        <w:t>5"$ 33&amp; 75 33&amp;5&amp; &amp;3 133&amp;53&amp;30$!5 33&amp;1 3&amp;0 E0</w:t>
      </w:r>
    </w:p>
    <w:p>
      <w:r>
        <w:t>3 3&amp; &amp; 33" 3753 &amp; &amp; 313&amp; 333 &amp;B1 3+&amp; = ;%3(../0</w:t>
      </w:r>
    </w:p>
    <w:p>
      <w:r>
        <w:t>$ 3 1 &amp; &amp;&gt; 13 313 &amp; &amp; 3&amp;333 $73% 1&amp; &amp;&gt;0 313 G 313 5 7&amp;7 6% 3&amp;$ 33 7 53 31 5 C1 3B3;31 33 &amp;3+F3(../0</w:t>
      </w:r>
    </w:p>
    <w:p>
      <w:r>
        <w:t>&amp; $&amp;&amp;57G % 3&amp;$&amp; 6;35 3 7&amp;71 &amp;B1 0 3 %&amp;3"B1 3 &amp;3 %1 5 &amp; 3&amp;&amp;3$3'3&gt; 3;33&amp;3 -+F3 (..-0</w:t>
      </w:r>
    </w:p>
    <w:p>
      <w:r>
        <w:t>@ 53 G 3 8 0E.3 6 :$&amp; 5&amp; 3373 &amp;B3% 36133 3;8 )H/,)(../+H F3(../I )EHH)(..(H&amp;%16(..(:0 *0</w:t>
      </w:r>
    </w:p>
    <w:p>
      <w:r>
        <w:t>&amp;31&amp; 3;$&amp;3%60 533 3B$3J51&amp;1 3&amp;5313 0 PPPPP ,*)+- ) 3%6$&amp;3 F +. 16(../!1!2222222 !&amp;342222222&amp; 33&amp;311&amp;633"133 3"%-.%3(../I 3 7535 J51&amp;1 3&amp;5313 I &amp;1137 G D!N "#$%&amp; &amp; 337AD 311&amp;633"1333"%0</w:t>
      </w:r>
    </w:p>
    <w:p>
      <w:r>
        <w:t>'*)*' )+,,-)(../ 43B 9!1&amp;%&gt;$3 $!0&gt;#"$!1?3$!0#3$!1&amp;$ FB0 &amp;136133 3;9 B;;3"'F3 9</w:t>
      </w:r>
    </w:p>
    <w:p>
      <w:r>
        <w:t>03&amp;'43B3</w:t>
      </w:r>
    </w:p>
    <w:p>
      <w:r>
        <w:t>%3'3 9</w:t>
      </w:r>
    </w:p>
    <w:p>
      <w:r>
        <w:t>0&amp;%&gt;</w:t>
      </w:r>
    </w:p>
    <w:p>
      <w:r>
        <w:t>&amp;3&amp;;&amp;1 G &amp;1137C 30</w:t>
      </w:r>
    </w:p>
    <w:p>
      <w:r>
        <w:t>"%$</w:t>
      </w:r>
    </w:p>
    <w:p>
      <w:r>
        <w:t>B;;3"9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