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ATA/914/2004 vom 23. November 2004</w:t>
      </w:r>
    </w:p>
    <w:p>
      <w:r>
        <w:t>GE Cour de justice, 2004-11-23, DE</w:t>
      </w:r>
    </w:p>
    <w:p>
      <w:r>
        <w:rPr>
          <w:b/>
        </w:rPr>
        <w:t xml:space="preserve">Quelle: </w:t>
      </w:r>
      <w:r>
        <w:t>https://mcp.opencaselaw.ch/entscheid/ge_gerichte_ATA_914_2004</w:t>
      </w:r>
    </w:p>
    <w:p>
      <w:r>
        <w:t>FR: GE_GERICHTE ATA/914/2004 du 23 novembre 2004</w:t>
      </w:r>
    </w:p>
    <w:p>
      <w:r>
        <w:t>IT: GE_GERICHTE ATA/914/2004 del 23 novembre 2004</w:t>
      </w:r>
    </w:p>
    <w:p>
      <w:pPr>
        <w:pStyle w:val="Heading2"/>
      </w:pPr>
      <w:r>
        <w:t>Regeste</w:t>
      </w:r>
    </w:p>
    <w:p>
      <w:r>
        <w:t>Résumé: Taxation du dividende versé durant l'année 2000 soit pendant la brèche de calcul, par une société à responsabilité limitée à l'un de ses associés-gérants. En l'espèce, le dividende versé ne peut être qualifié de revenu extraordinaire justifiant une taxation particulière.</w:t>
      </w:r>
    </w:p>
    <w:p>
      <w:pPr>
        <w:pStyle w:val="Heading2"/>
      </w:pPr>
      <w:r>
        <w:t>Volltext</w:t>
      </w:r>
    </w:p>
    <w:p>
      <w:r>
        <w:t>!</w:t>
      </w:r>
    </w:p>
    <w:p>
      <w:r>
        <w:t>" #$# "$</w:t>
      </w:r>
    </w:p>
    <w:p>
      <w:r>
        <w:t>" %%$$#" " &amp; #""# "$$$#"$ '$()* &amp; +,!-.- !/!0+&amp;0/1!21+3,0&amp;04)5 ,+611&amp;1,!</w:t>
      </w:r>
    </w:p>
    <w:p>
      <w:r>
        <w:t>!"# "$%#&amp;"!''% $</w:t>
      </w:r>
    </w:p>
    <w:p>
      <w:r>
        <w:t>$(</w:t>
      </w:r>
    </w:p>
    <w:p>
      <w:r>
        <w:t>)***+ ,-. /* ( 0( 1 * *+ 2+ *++ ( 3* 4,5 (6. ** $7 ) $889 2*)),-.*,2):) ( !(</w:t>
      </w:r>
    </w:p>
    <w:p>
      <w:r>
        <w:t>$#;*!''$./(0(+4++* !'''4(-*?+@*. -&gt; AB!!&amp;C'''( .* *4 (!8 ;-*!''$( 7(</w:t>
      </w:r>
    </w:p>
    <w:p>
      <w:r>
        <w:t>/( 0( ++. $# ;* !''$ +2). )D ++ ++ $888.-*+*+. 1)&gt;+ *+ !9 I !'''. **&gt; )) AB$8&amp;C'''( @ * *+ 2+. = 4* *++ 1+-*@AB!$C'''( (-)4* 1)AB8'$( * 1*)4J . 1*)4J **4+ D +;@++4D+*-*K4/(0(.)4*4- ):*++))-F**( H(</w:t>
      </w:r>
    </w:p>
    <w:p>
      <w:r>
        <w:t>!' $88'3B NH%!($$6H* 1*)4**)444?D*=7$I!'''3 O 7$!6( #(</w:t>
      </w:r>
    </w:p>
    <w:p>
      <w:r>
        <w:t>!$)!''7./(0(+**4+*+4, ))**)*,1*)4J3*)4J +!'''</w:t>
      </w:r>
    </w:p>
    <w:p>
      <w:r>
        <w:t>7"# "$%#&amp;"!''% +*+4)*F*=**$)$8897'4)&gt; $888P*12****4)**-*-+( !''$.*-*-+ 1+*+-+@AB7&amp;C'''( .!''!.@AB&amp;&amp;C'''( ()?+ 1!'''+***@ !''7.1 B" +4+4+4, /(1)&gt;+2++(-*+*+.!9I!'''.**&gt; *-*AB$8&amp;C'''( @*44*+ 2+* 4)*F*)4&gt;*F $888(-***&gt;++ ,? =44+*$888 !'''1*)4J + -=*$88#$889(D-**F-* F**( * = *-* -* ++ **&gt;++*-.*!''$!''!.)**+** &gt;+4*=+(*-*-+4 +!'''.!''$!''!4*@?= . *-* * @ AB%$C'&amp;7( 1+* 4 ) 4+* @ F **&gt;+4F*+*( 2+ +49'M&gt;++ )*** 4**41*)4** *-* 44** 1* !' *+ 4)* B( N 1 $88!)41*)4J *4)@F* 4 ) -* 1)4* +&gt; 1 + 4*. * E+G3(#6(,--*+*+ 4 D,) 1*)4** 4) &gt;* D,) 1*)4** 4 ) $ ;-* !''$( , . 1*)4J I 41+ + - =* $88# $889. 44** D,) 1*)4** 4)&gt;*(-+*+1+!'''1+*** 4 4* *+*. =* ** &gt;,? . * @ 1*)4**-F**( 44**1*!$9*+7 B.*)* *3* 4,51 B6.=*-*+*+**QH !' I $888. - 4 4+**=. )) *-*. 4-* -*,F4*:*+4@))-@, F**(</w:t>
      </w:r>
    </w:p>
    <w:p>
      <w:r>
        <w:t>1**)+ +* 1 * *+ 2+ ( * *4* *2 **-*( N * ) *)4 4* +* +2) +)* 4 * **2(</w:t>
      </w:r>
    </w:p>
    <w:p>
      <w:r>
        <w:t>$888. *-***2*F1-*++-+=14(+****&gt; =-)-*++4* ,?(</w:t>
      </w:r>
    </w:p>
    <w:p>
      <w:r>
        <w:t>1 B" **@1*+**/@ **-*(1D -* -) 4++ 1 !''' * 1++) F**. * F4*(</w:t>
      </w:r>
    </w:p>
    <w:p>
      <w:r>
        <w:t>**;+4+41 B" .@ +4** *-*-+4F*$888!''!(44S= 42 *-*&gt;++ !''%.1 B" **=+=1K*@+4*=( $%(</w:t>
      </w:r>
    </w:p>
    <w:p>
      <w:r>
        <w:t>!' &gt; !''%. 1 B **=+ =1 K* @ 4+ 44&gt;-*.)*=1**@</w:t>
      </w:r>
    </w:p>
    <w:p>
      <w:r>
        <w:t>&amp;"# "$%#&amp;"!''% 1 B" ( )*** !''%.4*++* 3(&amp;H *C2**;***!!-)&gt;$8%$</w:t>
      </w:r>
    </w:p>
    <w:p>
      <w:r>
        <w:t>!'&amp;P(H7($*(*4+)***-$! 4)&gt;$89&amp; &amp;$'6( !(</w:t>
      </w:r>
    </w:p>
    <w:p>
      <w:r>
        <w:t>1*==***2**) ,? . 4 *++ @ 4&gt;**+*)*+@1**)+.=*1**+ 2+( 7(</w:t>
      </w:r>
    </w:p>
    <w:p>
      <w:r>
        <w:t>=* = ,-. - +*+ 1+!'''14++4**+*.=*4@* &gt;,?.@+--F**( %(</w:t>
      </w:r>
    </w:p>
    <w:p>
      <w:r>
        <w:t>F 1* !$9*+7 B ;1:*&gt; * - F4*1**(*&gt; G. * **&gt;* &gt;++ 2 * *&gt;&gt; ) **+&gt;++ *( 1D 4 ) **+ = ) &gt; *-*4*+.)*+2)=44 &gt;++ +@44,):). +** ))** ?2-* 3- ) F4*( N12**,44&gt;++ $888.=-)*-*1 *=11+!'''.*4&gt;,?()) *++ @ 4&gt;**+ *)*+ 1**)+ 1 *+ 2+ *+ @ - =1 *-* 4 3 *=4+ *2*.14*@*)*+.,=1*1D 43(9# 6( UUUUU )#$" 6 $</w:t>
      </w:r>
    </w:p>
    <w:p>
      <w:r>
        <w:t>7218!9 + -&gt; *;+ $7 ;* !''% 4 1)*** *( N*+25/)-D.4+*./(D?,./)A*./(?+*./). ;2( )*&gt;)***&lt;5 2&lt;&lt;*, ;*5</w:t>
      </w:r>
    </w:p>
    <w:p>
      <w:r>
        <w:t>(* N*2*</w:t>
      </w:r>
    </w:p>
    <w:p>
      <w:r>
        <w:t>-* 4+*5</w:t>
      </w:r>
    </w:p>
    <w:p>
      <w:r>
        <w:t>(-D</w:t>
      </w:r>
    </w:p>
    <w:p>
      <w:r>
        <w:t>4*&lt;):++))*=+F4*(</w:t>
      </w:r>
    </w:p>
    <w:p>
      <w:r>
        <w:t>,-.</w:t>
      </w:r>
    </w:p>
    <w:p>
      <w:r>
        <w:t>2&lt;&lt;*,5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