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ATA/911/2004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https://mcp.opencaselaw.ch/entscheid/ge_gerichte_ATA_911_2004</w:t>
      </w:r>
    </w:p>
    <w:p>
      <w:r>
        <w:t>FR: GE_GERICHTE ATA/911/2004 du 23 novembre 2004</w:t>
      </w:r>
    </w:p>
    <w:p>
      <w:r>
        <w:t>IT: GE_GERICHTE ATA/911/2004 del 23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"#" " !"# #$$%$&amp;'$ $</w:t>
      </w:r>
    </w:p>
    <w:p>
      <w:r>
        <w:t>$% &amp;$'</w:t>
      </w:r>
    </w:p>
    <w:p>
      <w:r>
        <w:t>(%</w:t>
      </w:r>
    </w:p>
    <w:p>
      <w:r>
        <w:t>()*+( *,-..*)//.</w:t>
      </w:r>
    </w:p>
    <w:p>
      <w:r>
        <w:t>,0</w:t>
      </w:r>
    </w:p>
    <w:p>
      <w:r>
        <w:t>!0 0 0(0 $# # $ 12)3 4# 3) $%%5'(# &amp;6 #4##%%7$ #4&amp;89 /&amp;0 //&amp;0&amp;89:;0 )0</w:t>
      </w:r>
    </w:p>
    <w:p>
      <w:r>
        <w:t>#$'; % # ;)5% 15% : #%%7&amp;$# #$./$'%7,-- $# &amp;9#%%7$%$ # ?((" %# :&amp; 7;&amp; $% # 6 3 % &amp; $' &amp;$ ;# 0 .0</w:t>
      </w:r>
    </w:p>
    <w:p>
      <w:r>
        <w:t>$# % 9%:% &amp; 96#% $:% @#(5A B $ # '# 4'$7 C'# &gt;##6*D$# $#%$# #$&amp; 4$% #$ $' #$ %#$9"7# #$)1&gt;'#,--2@E1)/B0</w:t>
      </w:r>
    </w:p>
    <w:p>
      <w:r>
        <w:t>$F ';EGH,)1I///0( % E</w:t>
      </w:r>
    </w:p>
    <w:p>
      <w:r>
        <w:t>$ #4 @GH-I.,)0($9 % )5% : GH-I.-20($#15% :B 4 0</w:t>
      </w:r>
    </w:p>
    <w:p>
      <w:r>
        <w:t>9 $# #$$'# J #'$ 6$K" ; % 9;5 GH ,3I///0( &amp; $# GH .I1//0( #5&amp;$K' J #6 .5%#$ #$ 5 ';0% 7 # ##.&amp;+L0</w:t>
      </w:r>
    </w:p>
    <w:p>
      <w:r>
        <w:t>)+ &gt;'# ,---&amp; #' 9 $# #$ 6#&amp; $# #$ $ '# # 4# # # : 9 $# #$&amp;@ ,1I,)+B6# 7#H#9 '#44##@#( 5AH B,4'#,---0 30</w:t>
      </w:r>
    </w:p>
    <w:p>
      <w:r>
        <w:t>).%,---&amp;0:0#0$7#8$K'!0!0!0$ % 3#5 %#15% :9#%%7# &amp;## 69 '0 7# 9 #6# 44 ,%#,---0 $K # 4#;8GH,-I $# #$# #$ ##5&amp; $ 9 # ) ## 6## A</w:t>
      </w:r>
    </w:p>
    <w:p>
      <w:r>
        <w:t>C$% #$# #$ @ $ ,1,)+ )+ &gt;'# ,---B&amp; # # 6 $K % 8 GH ,.I--)0( @GH,I,220(%$#B$#$0/10--./0/30)//)D0</w:t>
      </w:r>
    </w:p>
    <w:p>
      <w:r>
        <w:t>(.*+( *,-..*)//.</w:t>
      </w:r>
    </w:p>
    <w:p>
      <w:r>
        <w:t>9'# 4#; #$ $K ## # %# 8 $ # % #$# 9#$KGH-I.-20($3#5 %#0 10</w:t>
      </w:r>
    </w:p>
    <w:p>
      <w:r>
        <w:t>7# #:0:0#0 !0=0 02%#,---&amp; 44 ,1 %# ,--- &gt;69 ., %# )//3&amp; $ 9 % 3 #5 %##;#5% :&amp;$K4#; GH,-I33/0(":0</w:t>
      </w:r>
    </w:p>
    <w:p>
      <w:r>
        <w:t>$ 4$#&amp; 8 "#44 ) #$# #$ ##5&amp; $K # % 8 GH ,.I--)0(,1%#,---.,%#)//)&amp; %J% %6#(0</w:t>
      </w:r>
    </w:p>
    <w:p>
      <w:r>
        <w:t>9'# 4#; #$ $K ## # %# 8 $ # % #$# :% 9#$K&amp;$# GH-I.,)0($3#5 %#0 20</w:t>
      </w:r>
    </w:p>
    <w:p>
      <w:r>
        <w:t>;'#$4#% #$9"$ )+%)//)&amp;0:0 #0#:#4#A</w:t>
      </w:r>
    </w:p>
    <w:p>
      <w:r>
        <w:t>(8!0 06$$K # $ 8GH,-I33/0(5,&gt;#)//)</w:t>
      </w:r>
    </w:p>
    <w:p>
      <w:r>
        <w:t>(8!0!06## 8GH,-I !0!0&amp; # 0:0#0%## 4$# $ ;# #$ #$ ;7;E$ $# # 6#E# 9 # $# #$4#;9 &amp; %$ $K6 $%7#5% #$07;$#:'# J ; $ # ' ;# #'0 4#&amp; 7# '# ##6</w:t>
      </w:r>
    </w:p>
    <w:p>
      <w:r>
        <w:t># ';'# #; % 9#%%7&amp;$# 3#535% : )#525% :0</w:t>
      </w:r>
    </w:p>
    <w:p>
      <w:r>
        <w:t>';0</w:t>
      </w:r>
    </w:p>
    <w:p>
      <w:r>
        <w:t>(3*+( *,-..*)//. -0</w:t>
      </w:r>
    </w:p>
    <w:p>
      <w:r>
        <w:t>#: $&amp;# #$$4$% $# $ 8 #4# #$7;C4#; #$9 $K## #GH,3I///0(%;#%%$ $#5 #944 7;D0</w:t>
      </w:r>
    </w:p>
    <w:p>
      <w:r>
        <w:t>% #$# 6##$# $'# 4#9$7&gt; 9 $./&gt;$5#7%## #40</w:t>
      </w:r>
    </w:p>
    <w:p>
      <w:r>
        <w:t># $# 6 $ &amp; $ ##5 # $# 7 $#'# #69 '# $44 #$!0$K4&amp;5 ';&amp;$K9##' (8 7$# $ $ #$N '# ## 8 C9 "$8 % $ 69$7&gt; $ :&amp; %# 8 # $ D '$K $ $K % 8 $K #4#8#4#;$# #0</w:t>
      </w:r>
    </w:p>
    <w:p>
      <w:r>
        <w:t># # ;# #$ 7# $ % 35% 25% :0</w:t>
      </w:r>
    </w:p>
    <w:p>
      <w:r>
        <w:t>,/0</w:t>
      </w:r>
    </w:p>
    <w:p>
      <w:r>
        <w:t>$:44#7%## #4-$ $7)//.&amp;!0 0$$ ##$$ 8$ #$&amp;'#$ #$ $' #J $"0</w:t>
      </w:r>
    </w:p>
    <w:p>
      <w:r>
        <w:t>$&gt; $ $:% #$0 #%$ # %$ 44 #'% O # $K7# 5$69'#4#; #$$K## #5 ';9 # $4$%8 9 #'0</w:t>
      </w:r>
    </w:p>
    <w:p>
      <w:r>
        <w:t>$ $8#60 ,,0</w:t>
      </w:r>
    </w:p>
    <w:p>
      <w:r>
        <w:t>,2&gt;# )//3&amp;&gt;::# # 7# '$$# %#%# #$$##$ :% (#$# 6 #$##0 ,)0</w:t>
      </w:r>
    </w:p>
    <w:p>
      <w:r>
        <w:t>=6$#&amp; :8&gt;:0</w:t>
      </w:r>
    </w:p>
    <w:p>
      <w:r>
        <w:t>(1*+( *,-..*)//.</w:t>
      </w:r>
    </w:p>
    <w:p>
      <w:r>
        <w:t>( ,0</w:t>
      </w:r>
    </w:p>
    <w:p>
      <w:r>
        <w:t>&gt; % #' &gt;## #$$% &amp;$ '7@ 012 02.0,# B0</w:t>
      </w:r>
    </w:p>
    <w:p>
      <w:r>
        <w:t>9$ : %% #7 @ *,/3*)//3 )+ &gt;'# )//3B&amp; %$ $K5 ';9 $ $ &amp;$ 6 '$# 8 $%%##$ $ $ % #5 $ #$9#9J 0</w:t>
      </w:r>
    </w:p>
    <w:p>
      <w:r>
        <w:t>)0</w:t>
      </w:r>
    </w:p>
    <w:p>
      <w:r>
        <w:t># #%##&amp; #7 6&amp;$ &gt;#$ &amp;$# E4F (9 $E J #8 $ 98J #4$%9#(#@ +-2*)//.,+ &gt;#)//.N *3)*)//.),&gt;'#)//.B0 .0</w:t>
      </w:r>
    </w:p>
    <w:p>
      <w:r>
        <w:t>9 ,1I,)+ #' )+ &gt;'# ,--- 9 4# 9$7&gt; 9 $0 # 9#$4$%89 #- $# #$P2 # ;## A $K " ; % 3 #5 '# ;GH,3I///0(&amp;$# GH.I1//0(#5&amp; $# 5%#$ #$# ; ';0 30</w:t>
      </w:r>
    </w:p>
    <w:p>
      <w:r>
        <w:t>;7;#:0:0#0'!0!0 !0 0$; % $ $4$%89 $# #$#'&amp; $%7 #56$K% #$&amp;%J%9#9 :</w:t>
      </w:r>
    </w:p>
    <w:p>
      <w:r>
        <w:t>6 #$$ Q&amp;$ ## K$K# $K%;#%%0</w:t>
      </w:r>
    </w:p>
    <w:p>
      <w:r>
        <w:t>$67#$'# 8 $ $7 0#(#&amp;$8 #,/8,3&amp; %# #%" % $$ &amp; : $F &amp; ; 7$# $ $ #$0:# #6%$ $K $# 4#;$ $ #$$ Q0 % #5&amp; $K4#;9 $# $# '#4"76 0 10</w:t>
      </w:r>
    </w:p>
    <w:p>
      <w:r>
        <w:t>$6&amp; 9$ %# # 0%$% GH,I///0(%# 8":$ 0</w:t>
      </w:r>
    </w:p>
    <w:p>
      <w:r>
        <w:t>9## #:&amp;##$9#%# @ 0 -$ $7)//.!000$ ##$ % I%:% &amp; I6#% $:% N # 69%$% GH,I///0(%#8":$ N # 69#%# #$N $%%#6 J 8 !"# #$$%$&amp;'$ $ ## 6I % I%:% &amp;I6#% $:% 0 =#: A!0$'K&amp;# &amp;!0K"5&amp;!0G#&amp;!0"#&amp;!0$&amp;&gt;:0 $%#7%## #4A :44#5(&gt;# A</w:t>
      </w:r>
    </w:p>
    <w:p>
      <w:r>
        <w:t>0#$(=#:#</w:t>
      </w:r>
    </w:p>
    <w:p>
      <w:r>
        <w:t>'#(# A</w:t>
      </w:r>
    </w:p>
    <w:p>
      <w:r>
        <w:t>0$'K</w:t>
      </w:r>
    </w:p>
    <w:p>
      <w:r>
        <w:t>$#$4$% J $%%#6; #0</w:t>
      </w:r>
    </w:p>
    <w:p>
      <w:r>
        <w:t>(+*+( *,-..*)//.</w:t>
      </w:r>
    </w:p>
    <w:p>
      <w:r>
        <w:t>5'&amp;</w:t>
      </w:r>
    </w:p>
    <w:p>
      <w:r>
        <w:t>:44#5A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