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ATA/90/2007 vom 1. März 2007</w:t>
      </w:r>
    </w:p>
    <w:p>
      <w:r>
        <w:t>GE Cour de justice, 2007-03-01, DE</w:t>
      </w:r>
    </w:p>
    <w:p>
      <w:r>
        <w:rPr>
          <w:b/>
        </w:rPr>
        <w:t xml:space="preserve">Quelle: </w:t>
      </w:r>
      <w:r>
        <w:t>https://mcp.opencaselaw.ch/entscheid/ge_gerichte_ATA_90_2007</w:t>
      </w:r>
    </w:p>
    <w:p>
      <w:r>
        <w:t>FR: GE_GERICHTE ATA/90/2007 du 1 mars 2007</w:t>
      </w:r>
    </w:p>
    <w:p>
      <w:r>
        <w:t>IT: GE_GERICHTE ATA/90/2007 del 1 marzo 2007</w:t>
      </w:r>
    </w:p>
    <w:p>
      <w:pPr>
        <w:pStyle w:val="Heading2"/>
      </w:pPr>
      <w:r>
        <w:t>Volltext</w:t>
      </w:r>
    </w:p>
    <w:p>
      <w:r>
        <w:t>!"#$</w:t>
      </w:r>
    </w:p>
    <w:p>
      <w:r>
        <w:t>%%&amp;''''''()"'''''' !"#$"%&amp;' ( )""</w:t>
      </w:r>
    </w:p>
    <w:p>
      <w:r>
        <w:t>'</w:t>
      </w:r>
    </w:p>
    <w:p>
      <w:r>
        <w:t>*++*+</w:t>
      </w:r>
    </w:p>
    <w:p>
      <w:r>
        <w:t>*+ ,+*</w:t>
      </w:r>
    </w:p>
    <w:p>
      <w:r>
        <w:t>-</w:t>
      </w:r>
    </w:p>
    <w:p>
      <w:r>
        <w:t>+* *+ ,+,+</w:t>
      </w:r>
    </w:p>
    <w:p>
      <w:r>
        <w:t>+*</w:t>
      </w:r>
    </w:p>
    <w:p>
      <w:r>
        <w:t>,+*</w:t>
      </w:r>
    </w:p>
    <w:p>
      <w:r>
        <w:t>*+ ,+-.'</w:t>
      </w:r>
    </w:p>
    <w:p>
      <w:r>
        <w:t>(/011( 022304556</w:t>
      </w:r>
    </w:p>
    <w:p>
      <w:r>
        <w:t>1.</w:t>
      </w:r>
    </w:p>
    <w:p>
      <w:r>
        <w:t>7' 8" " 999999% ' " )"% 9999991:62% ' ;" 8' ?&amp;*</w:t>
      </w:r>
    </w:p>
    <w:p>
      <w:r>
        <w:t>( 8''', "'=)8" "'@"(?*A 44 '&amp;, " 35 =' 8,"', ' &amp;' @04514B05BAC</w:t>
      </w:r>
    </w:p>
    <w:p>
      <w:r>
        <w:t>( 82="4552&gt;"45='8,"', ' &amp;'C</w:t>
      </w:r>
    </w:p>
    <w:p>
      <w:r>
        <w:t>( 8</w:t>
      </w:r>
    </w:p>
    <w:p>
      <w:r>
        <w:t>46 ' '</w:t>
      </w:r>
    </w:p>
    <w:p>
      <w:r>
        <w:t>"</w:t>
      </w:r>
    </w:p>
    <w:p>
      <w:r>
        <w:t>4B =' 8,"', '&amp;'C</w:t>
      </w:r>
    </w:p>
    <w:p>
      <w:r>
        <w:t>( 8D=&amp;"4556&gt;"3B='8,"', ' &amp;' &amp;"' "'',"". 4.</w:t>
      </w:r>
    </w:p>
    <w:p>
      <w:r>
        <w:t>% 44 ;&amp;" 4552% 8;;" ; ,") "' @"(? * !A''&gt;8' 8" " " "'8 @"(?*</w:t>
      </w:r>
    </w:p>
    <w:p>
      <w:r>
        <w:t>A7"&amp; 8!. ;" '&amp;'" ' !. #999999% ' " )"% 999999 1:62% E ;"" F8' ',% !"" ? " " 8" " ';", 12 , ?&amp;"&amp;1;&amp;" 4556 ', &amp; 8$N" .</w:t>
      </w:r>
    </w:p>
    <w:p>
      <w:r>
        <w:t>&amp;'" E" 8 '"&amp;" ; "H 8 '.</w:t>
      </w:r>
    </w:p>
    <w:p>
      <w:r>
        <w:t>8" " #999999 " ; "8 " )" ",'',&gt;8" ;G""HEE.;"),' ";E8"&amp;" ".</w:t>
      </w:r>
    </w:p>
    <w:p>
      <w:r>
        <w:t>8';;"" '" 11 ;&amp;" 4556% " &amp; , 8''" "' G 8 '" . , " &amp;'" ; 8, " "' 8 )" ," ' " &amp;'" " '"".</w:t>
      </w:r>
    </w:p>
    <w:p>
      <w:r>
        <w:t>!. #999999 G =' ,K, " N "' ,"" "&amp;'/,'"%" "'8 "1/ E" ' %" ''"%""E 8';;""'"14;&amp;"4556.</w:t>
      </w:r>
    </w:p>
    <w:p>
      <w:r>
        <w:t>. '"'% ' E8" &amp;" '" ; % ,)% "%P% ',?";; % E;"% ',""" &gt; ,% " ), ; % "' ' E " '$" " '" ,""'" " =' H.</w:t>
      </w:r>
    </w:p>
    <w:p>
      <w:r>
        <w:t>"E" &amp;" )" "&amp;" ,K,J " "'8;; ";%&gt;," " E8 " ', "' ' EK '" '' "", &gt; 8 "' ""'</w:t>
      </w:r>
    </w:p>
    <w:p>
      <w:r>
        <w:t>(2011( 022304556</w:t>
      </w:r>
    </w:p>
    <w:p>
      <w:r>
        <w:t>.%M&amp;" K "&amp;" &gt;""&amp; "'=' '&amp;"'".</w:t>
      </w:r>
    </w:p>
    <w:p>
      <w:r>
        <w:t>8'E'O"&amp;" ;; '&amp;","" "%H J, ,' F "';;" '&amp;;" '" "'C</w:t>
      </w:r>
    </w:p>
    <w:p>
      <w:r>
        <w:t>. "? GE ;"" ; 8! 8&amp;" K G,""' " *" " &amp;"' "' ' '" 8K % &amp;"' "' E " ' &gt; " , "$,"C% ;&amp;"4556)'"," )"%'$8 R% E"&amp;" ;" G' 8 " / '&amp; "' &amp;)'" 8$',, " )8 " &gt;&amp;" &gt;8" )" ''F.</w:t>
      </w:r>
    </w:p>
    <w:p>
      <w:r>
        <w:t>. 8",'" ' ' &gt;'""? " .</w:t>
      </w:r>
    </w:p>
    <w:p>
      <w:r>
        <w:t>(6011( 022304556 15.</w:t>
      </w:r>
    </w:p>
    <w:p>
      <w:r>
        <w:t>"' '" '" " "?% E ' ,"'"' % ,"" ;"G&gt; "("'EM"''&gt;= . 11.</w:t>
      </w:r>
    </w:p>
    <w:p>
      <w:r>
        <w:t>,K, "% M';;"" '" ' ' M')" "'' ,""&amp;" &amp;''" )".</w:t>
      </w:r>
    </w:p>
    <w:p>
      <w:r>
        <w:t>M " 13 " 3 7</w:t>
      </w:r>
    </w:p>
    <w:p>
      <w:r>
        <w:t>M " " ,"". 1/.</w:t>
      </w:r>
    </w:p>
    <w:p>
      <w:r>
        <w:t>7'"), ' =).</w:t>
      </w:r>
    </w:p>
    <w:p>
      <w:r>
        <w:t>+ 1.</w:t>
      </w:r>
    </w:p>
    <w:p>
      <w:r>
        <w:t>= 44;&amp;"4556' ""' 14;&amp;" 4556%' ";",K,='%' " = "15=' " 8 "15 '"M" "''";=' M G" "'",$%" "' ')"E8 "16"/ %',,=&gt; =)@ 06504556 1:;&amp;"4556C 03/04556B;&amp;"4556A. 4.</w:t>
      </w:r>
    </w:p>
    <w:p>
      <w:r>
        <w:t>E8" ) " 8 " 4: ' " "' ; '; "' " 1D &amp;" 1::: @ .( 7 151A% '" MK ', '" ' M" M';;" &amp; " % '"'"%M' ';;&amp; " % ""&gt;M,"" "'&amp; "'%&gt; ' ,'"%MG",' %'E &gt;"; ""'&gt;@ K " M,"" "' "&amp;';; '&gt; " "' """?% ""M"E" " E("'" M,&gt;,'";"''""''";" &gt; ' "' ' '" @ K " "8 '" ,"?" @K " ;;'E &amp;"' "'. " '" ' &amp;'" '"" ;" &amp;'" ), ''' "";;", E8" L '&amp;'";"&amp; ''""'" ")"@ 0B4D04552/ ' ' = %',, M M?.</w:t>
      </w:r>
    </w:p>
    <w:p>
      <w:r>
        <w:t>(:011( 022304556</w:t>
      </w:r>
    </w:p>
    <w:p>
      <w:r>
        <w:t>',"" "&amp; " @ .1D A%' G") 8K &amp; " "' "" &amp; ' , E M" "' " ' " &gt;,'";"'" "';" . /.</w:t>
      </w:r>
    </w:p>
    <w:p>
      <w:r>
        <w:t>," ")" E" ' '" ;J"% " "E"%'8" " #999999.</w:t>
      </w:r>
    </w:p>
    <w:p>
      <w:r>
        <w:t>8 E' ;H , "E, ") ', ''?(&amp; ?&amp; 455B 4556%' ',999999.</w:t>
      </w:r>
    </w:p>
    <w:p>
      <w:r>
        <w:t>8)&amp; " )%"'&amp; E8""'" ', 8" " 8 "'" . ;' 8" ' ' ')E8"'" ' 'H%'" 8 )".</w:t>
      </w:r>
    </w:p>
    <w:p>
      <w:r>
        <w:t>;"% '" )" ' "&amp; 8 "I( ;&amp;"4556E8'"" ' ',,8 ' " .</w:t>
      </w:r>
    </w:p>
    <w:p>
      <w:r>
        <w:t>!) ) "' ' 999999% " 'EM;&gt; ' "; "''" .</w:t>
      </w:r>
    </w:p>
    <w:p>
      <w:r>
        <w:t>"% ' ;" G ,'" ("% "" '' "'" % '&amp; "I( &amp;'" ' ' '""? &amp; '&amp;'"K ' 8' $) "(".8"" ")%""'8"," @ .D6 A% ("8H , ,. UUUUU ,* +</w:t>
      </w:r>
    </w:p>
    <w:p>
      <w:r>
        <w:t>= , 'O " &amp; 8&amp;'"C ',,"E K &gt;!"#$"%&amp;' ' %&gt;',,""' ' ' '" )% &gt; M';;" ' ' "'% &gt; M';;""'"%&gt;M';;";,") "'""EM P,&lt;'" '" '";', "'. 7") *!,S"%" %!.$"%!,'%=). ',"&lt;,"" ";* );;"?(=" *</w:t>
      </w:r>
    </w:p>
    <w:p>
      <w:r>
        <w:t>."'(7")"</w:t>
      </w:r>
    </w:p>
    <w:p>
      <w:r>
        <w:t>=)" *</w:t>
      </w:r>
    </w:p>
    <w:p>
      <w:r>
        <w:t>.S"</w:t>
      </w:r>
    </w:p>
    <w:p>
      <w:r>
        <w:t>'"';', K ',,"EG ".</w:t>
      </w:r>
    </w:p>
    <w:p>
      <w:r>
        <w:t>?&amp;%</w:t>
      </w:r>
    </w:p>
    <w:p>
      <w:r>
        <w:t>);;"?*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