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ATA/904/2020 vom 22. September 2020</w:t>
      </w:r>
    </w:p>
    <w:p>
      <w:r>
        <w:t>GE Cour de justice, 2020-09-22, FR</w:t>
      </w:r>
    </w:p>
    <w:p>
      <w:r>
        <w:rPr>
          <w:b/>
        </w:rPr>
        <w:t xml:space="preserve">Quelle: </w:t>
      </w:r>
      <w:r>
        <w:t>https://mcp.opencaselaw.ch/entscheid/ge_gerichte_ATA_904_2020</w:t>
      </w:r>
    </w:p>
    <w:p>
      <w:r>
        <w:t>FR: GE_GERICHTE ATA/904/2020 du 22 septembre 2020</w:t>
      </w:r>
    </w:p>
    <w:p>
      <w:r>
        <w:t>IT: GE_GERICHTE ATA/904/2020 del 22 settembre 2020</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w:t>
      </w:r>
    </w:p>
    <w:p>
      <w:r>
        <w:t>- 7/10 - A/4481/2016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 3)</w:t>
      </w:r>
    </w:p>
    <w:p>
      <w:r>
        <w:t>En l’espèce, à la suite de l’entrée en vigueur de l’art. 59 LIP, l’intimé a procédé à l’adaptation du cahier des charges des directeurs d’établissement, dont celui de la recourante,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Mme A______ a recouru, concluant à son annulation. Entrée en vigueur le 4 juillet 2020, la loi 12'315 a toutefois abrogé l’art. 59 LIP, sur laquelle le cahier des charges litigieux se fonde, l’intimé ayant expliqué que les directeurs d’établissement n’étaient plus tenus auxdites missions et actions pédagogiques à compter de cette date et précisé que leur cahier des charges était en cours de modification.</w:t>
      </w:r>
    </w:p>
    <w:p>
      <w:r>
        <w:t>Dans la mesure où la recourante a obtenu, par ce biais, ce qu’elle demandait dans le cadre de son recours, elle ne dispose plus d’un intérêt actuel à recourir, étant précisé qu’elle n’a pris aucune conclusion spécifique autre que l’annulation de la décision contestée s’agissant de la période pendant laquelle elle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 sur la conformité de la décision litigieuse au droit lors de sa période d’application.</w:t>
      </w:r>
    </w:p>
    <w:p>
      <w:r>
        <w:t>Il appert ainsi que l’intérêt digne de protection de la recourante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w:t>
      </w:r>
    </w:p>
    <w:p>
      <w:r>
        <w:t>- 8/10 - A/4481/2016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en chiffrant l’indemnité de procédure à CHF 2'423.- pour l’ensemble de la procédure devant la chambre de céans, la recourante perd de vue que, de jurisprudence constante, ladite indemnité ne constitue qu’une participation aux honoraires d’avocat, qui sera fixée à CHF 300.-. Ce montant tient compte en particulier de l’acte de recours par lequel la recourante a repris les arguments précédemment développés par ses mandataires devant la chambre constitutionnelle dans le cadre du contrôle abstrait de l’art. 59 LIP ayant donné lieu à l’ACST/6/2016 ainsi que leurs écritures dans les causes « pilote ». Il sera en outre précisé que la procédure est restée suspendue de février 2017 à juillet 2020, ce qui n’a nécessité aucun travail de la part de ses mandataires, et que la recourante a obtenu gain de cause du fait de l’abrogation, par le Grand Conseil, de l’art. 59 LIP, ce qui a rendu le présent recours sans objet. Il ne se justifie pas non plus d’octroyer une indemnité d’un montant supérieur, au regard des différentes causes « non-pilote », dont l’objet est strictement identique.</w:t>
      </w:r>
    </w:p>
    <w:p>
      <w:r>
        <w:t>- 9/10 - A/4481/2016</w:t>
      </w:r>
    </w:p>
    <w:p>
      <w:r>
        <w:t>Par ailleurs, aucun émolument ne sera mis à la charge de la recourante pour la procédure devant la chambre de céans, y compris pour le présent arrêt (ATA/1528/2019 du 15 octobre 2019 consid. 5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