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ATA/902/2016 vom 25. Oktober 2016</w:t>
      </w:r>
    </w:p>
    <w:p>
      <w:r>
        <w:t>GE Cour de justice, 2016-10-25, FR</w:t>
      </w:r>
    </w:p>
    <w:p>
      <w:r>
        <w:rPr>
          <w:b/>
        </w:rPr>
        <w:t xml:space="preserve">Quelle: </w:t>
      </w:r>
      <w:r>
        <w:t>https://mcp.opencaselaw.ch/entscheid/ge_gerichte_ATA_902_2016</w:t>
      </w:r>
    </w:p>
    <w:p>
      <w:r>
        <w:t>FR: GE_GERICHTE ATA/902/2016 du 25 octobre 2016</w:t>
      </w:r>
    </w:p>
    <w:p>
      <w:r>
        <w:t>IT: GE_GERICHTE ATA/902/2016 del 25 ottobre 2016</w:t>
      </w:r>
    </w:p>
    <w:p>
      <w:pPr>
        <w:pStyle w:val="Heading2"/>
      </w:pPr>
      <w:r>
        <w:t>Regeste</w:t>
      </w:r>
    </w:p>
    <w:p>
      <w:r>
        <w:t>Résumé: Rejet du recours contre une décision de placement d'un détenu de trois jours en cellule forte pour trouble à l'ordre de la prison et menaces envers le personnel, ainsi que refus d'obtempérer. Recours recevable, bien que le recourant ait déjà subi sa sanction, il conserve un intérêt actuel à agir, un nouveau placement en cellule forte étant à nouveau possible. Compte tenu des circonstances et de son comportement, la sanction disciplinaire prononcée à son encontre se justifiait et était proportionnée.</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p. 164).</w:t>
      </w:r>
    </w:p>
    <w:p>
      <w:r>
        <w:t>c. un intérêt digne de protection suppose un intérêt actuel à obtenir l’annulation de la décision attaquée (ATF 138 II 42 consid. 1 p. 44). L’existence d’un intérêt actuel s’apprécie non seulement au moment du dépôt du recours, mais aussi lors du prononcé de la décision sur recours (ATF 137 I 296 consid. 4.2 p. 299). Si l'intérêt actuel fait défaut lors du dépôt du recours, ce dernier est déclaré irrecevable (ATF 139 I 206 consid. 1.1 p. 208) ; s’il s’éteint pendant la procédure, le recours, devenu sans objet, doit être simplement radié du rôle (ATF 137 I 23 consid. 1.3.1 p. 24).</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p. 208).</w:t>
      </w:r>
    </w:p>
    <w:p>
      <w:r>
        <w:t>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(ATA/183/2013 du 19 mars 2013 et la jurisprudence citée), dès lors qu'il ne ressort pas du dossier qu'il aurait quitté la prison à ce jour.</w:t>
      </w:r>
    </w:p>
    <w:p>
      <w:r>
        <w:t>- 4/6 - A/2276/2016</w:t>
      </w:r>
    </w:p>
    <w:p>
      <w:r>
        <w:t>Le recours est donc recevable à tous points de vue.</w:t>
      </w:r>
    </w:p>
    <w:p>
      <w:r>
        <w:rPr>
          <w:b/>
        </w:rPr>
        <w:t>E. 3</w:t>
      </w:r>
    </w:p>
    <w:p>
      <w:r>
        <w:t>Le recourant se plaint de ce que son placement en cellule forte pendant trois jours serait infondé, dès lors qu'il n'avait notamment pas menacé les gardiens de mettre le feu à sa cellule.</w:t>
      </w:r>
    </w:p>
    <w:p>
      <w:r>
        <w:rPr>
          <w:b/>
        </w:rPr>
        <w:t>E. 4</w:t>
      </w:r>
    </w:p>
    <w:p>
      <w:r>
        <w:t>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(ATA/309/2016 du 12 avril 2016 consid. 5b ; ATA/972/2015 du 22 septembre 2015 consid. 2).</w:t>
      </w:r>
    </w:p>
    <w:p>
      <w:r>
        <w:rPr>
          <w:b/>
        </w:rPr>
        <w:t>E. 5</w:t>
      </w:r>
    </w:p>
    <w:p>
      <w:r>
        <w:t>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- 5/6 - A/2276/2016</w:t>
      </w:r>
    </w:p>
    <w:p>
      <w:r>
        <w:t>d. Selon les art. 47 al. 3 et 47 al. 5 RRIP, le directeur est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étant précisé que ces sanctions peuvent se cumuler (art. 47 al. 4 RRIP).</w:t>
      </w:r>
    </w:p>
    <w:p>
      <w:r>
        <w:rPr>
          <w:b/>
        </w:rPr>
        <w:t>E. 6</w:t>
      </w:r>
    </w:p>
    <w:p>
      <w:r>
        <w:t>De jurisprudence constante, la chambre de céans accorde généralement valeur probante aux constatations figurant dans un rapport de police, établi par des agents assermentés (ATA/99/2014 du 18 février 2014 consid. 5b et les références citées), sauf si des éléments permettent de s’en écarter. Dès lors que les agents de détention sont également des fonctionnaires assermentés (art. 7 LOPP), le même raisonnement peut être appliqué aux rapports établis par ces derniers.</w:t>
      </w:r>
    </w:p>
    <w:p>
      <w:r>
        <w:rPr>
          <w:b/>
        </w:rPr>
        <w:t>E. 7</w:t>
      </w:r>
    </w:p>
    <w:p>
      <w:r>
        <w:t>En l'espèce, le recourant admet avoir dit aux gardiens, le soir des faits, que tant qu'il n'aurait pas vu un membre du personnel médical, il continuerait à faire du bruit. Le rapport des gardiens de détention mentionne également que le détenu a menacé de mettre le feu à sa cellule, ce qui emporte valeur probante au vu de la jurisprudence précitée, aucun élément permettant de s'écarter de ces déclarations. En adoptant un tel comportement, M. A______ a fait fi des injonctions qui lui étaient ordonnées par les gardiens en service et a également menacé l'intégrité physique des autres détenus et du personnel de prison travaillant le soir des faits. Le recourant a ainsi troublé l'ordre de la prison. C'est à juste titre que la direction de la prison a prononcé la sanction litigieuse, qui respecte le principe de proportionnalité au vu des circonstances du cas d'espèce.</w:t>
      </w:r>
    </w:p>
    <w:p>
      <w:r>
        <w:rPr>
          <w:b/>
        </w:rPr>
        <w:t>E. 8</w:t>
      </w:r>
    </w:p>
    <w:p>
      <w:r>
        <w:t>Compte tenu de ce qui précède, le recours sera rejeté.</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