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ATA/902/2004 vom 16. November 2004</w:t>
      </w:r>
    </w:p>
    <w:p>
      <w:r>
        <w:t>GE Cour de justice, 2004-11-16, DE</w:t>
      </w:r>
    </w:p>
    <w:p>
      <w:r>
        <w:rPr>
          <w:b/>
        </w:rPr>
        <w:t xml:space="preserve">Quelle: </w:t>
      </w:r>
      <w:r>
        <w:t>https://mcp.opencaselaw.ch/entscheid/ge_gerichte_ATA_902_2004</w:t>
      </w:r>
    </w:p>
    <w:p>
      <w:r>
        <w:t>FR: GE_GERICHTE ATA/902/2004 du 16 novembre 2004</w:t>
      </w:r>
    </w:p>
    <w:p>
      <w:r>
        <w:t>IT: GE_GERICHTE ATA/902/2004 del 16 novembre 2004</w:t>
      </w:r>
    </w:p>
    <w:p>
      <w:pPr>
        <w:pStyle w:val="Heading2"/>
      </w:pPr>
      <w:r>
        <w:t>Regeste</w:t>
      </w:r>
    </w:p>
    <w:p>
      <w:r>
        <w:t>Résumé: Mur de clôture érigé sans autorisation autour de la propriété du recourant, située en zone protégée. Refus d'autorisation du DAEL (sur préavis de la CMNS) et ordre de démolition du mur confirmé par le TA.</w:t>
      </w:r>
    </w:p>
    <w:p>
      <w:pPr>
        <w:pStyle w:val="Heading2"/>
      </w:pPr>
      <w:r>
        <w:t>Volltext</w:t>
      </w:r>
    </w:p>
    <w:p>
      <w:r>
        <w:t>!"</w:t>
      </w:r>
    </w:p>
    <w:p>
      <w:r>
        <w:t>#$#%## !"#$$%&amp;'(" "</w:t>
      </w:r>
    </w:p>
    <w:p>
      <w:r>
        <w:t>&amp; %</w:t>
      </w:r>
    </w:p>
    <w:p>
      <w:r>
        <w:t>' &amp; (</w:t>
      </w:r>
    </w:p>
    <w:p>
      <w:r>
        <w:t>)%</w:t>
      </w:r>
    </w:p>
    <w:p>
      <w:r>
        <w:t>*))*)</w:t>
      </w:r>
    </w:p>
    <w:p>
      <w:r>
        <w:t>*)</w:t>
      </w:r>
    </w:p>
    <w:p>
      <w:r>
        <w:t>*)*)</w:t>
      </w:r>
    </w:p>
    <w:p>
      <w:r>
        <w:t>)*+,*) +--.+*///</w:t>
      </w:r>
    </w:p>
    <w:p>
      <w:r>
        <w:t>,0</w:t>
      </w:r>
    </w:p>
    <w:p>
      <w:r>
        <w:t>!00010 "$ $2,32 2,34'$"## )) 5"-" &amp;'6 $,7$* 8 "$ 6$ $" "$96#&amp;# $ "$-:$ ,7;4 '?6@,/*' A"B)6 (0 *0</w:t>
      </w:r>
    </w:p>
    <w:p>
      <w:r>
        <w:t>,7" "8,77;' # 6#&amp;# '6%$# "&amp;# $(6 "$ $"" $E73-2;' " 6"8: $ 9"# $" F8$ $" 9# $ $ 0 .0</w:t>
      </w:r>
    </w:p>
    <w:p>
      <w:r>
        <w:t>; :$ ,777' !0 0 A0 %$' " "# !#0 10' "$ $""## $""?B( $"( $" 6(?($")"'$$%"$&amp;#G " "$ 0 -0</w:t>
      </w:r>
    </w:p>
    <w:p>
      <w:r>
        <w:t>,.:$ ,777'"##$$"#"# ' $ ($&amp; $90</w:t>
      </w:r>
    </w:p>
    <w:p>
      <w:r>
        <w:t>"6#8"$ # $ :&amp;" $?6$ ($&amp;&amp;("$ 9#" $ H $( " $" $(' $$C# G F6CI0 !A6#$"8: $"?6&amp;": (0 30</w:t>
      </w:r>
    </w:p>
    <w:p>
      <w:r>
        <w:t>"## )) ($ 9("8' - "J ,7770 20</w:t>
      </w:r>
    </w:p>
    <w:p>
      <w:r>
        <w:t># " $ ( %6 "$ $" "$ $(0 40</w:t>
      </w:r>
    </w:p>
    <w:p>
      <w:r>
        <w:t>*3:($*///'!A"9$#"($,.:$ ,7770</w:t>
      </w:r>
    </w:p>
    <w:p>
      <w:r>
        <w:t>"($ # % (B $9#$ $ " " ($ "$ $"0 #$ " % # #$$ $( ( "$ "$ $% % 6 $ "$ 8$0 ;0</w:t>
      </w:r>
    </w:p>
    <w:p>
      <w:r>
        <w:t>$$" ,4 # *///' 9 6 "$ $" " $#G %$($ $"%%K $ " 6$ $" ""#"$ $"0 70</w:t>
      </w:r>
    </w:p>
    <w:p>
      <w:r>
        <w:t>,;($*///'!0010$ : "( "##$$" " # $C " $" " 9 6 "$ $"" $0</w:t>
      </w:r>
    </w:p>
    <w:p>
      <w:r>
        <w:t>).+,*) +--.+*///</w:t>
      </w:r>
    </w:p>
    <w:p>
      <w:r>
        <w:t>("% ($" $"$$"" $"$ 6&amp;$ $ # '" " ($!A " " ## % C"#8"$ A"B)6 ( $ " # 6$ 0 # ($ " $ " " 8$ $ $"' "&amp; $$ "$ " #8$"0</w:t>
      </w:r>
    </w:p>
    <w:p>
      <w:r>
        <w:t>" ' 6 "$ $" " $ E 73-2; $ 8 %$ "#" $ :? 6#6$ 2,32'$8$% 6 $ " 8"9"$%6($ "$%#"($ K &amp;$ BB0 ,/0</w:t>
      </w:r>
    </w:p>
    <w:p>
      <w:r>
        <w:t>C# '!0010"#K#:""( $8 #$$ $9" 6"#"$ $"$ # 0</w:t>
      </w:r>
    </w:p>
    <w:p>
      <w:r>
        <w:t>A"&amp;# $" $ $#$$?("""C !0" "$ ?$":%6?"$ :&amp;$$#K#6 "$ $"0 ,,0</w:t>
      </w:r>
    </w:p>
    <w:p>
      <w:r>
        <w:t>6 $'$8#$$ $9"",4#$ *///$""0 ,*0</w:t>
      </w:r>
    </w:p>
    <w:p>
      <w:r>
        <w:t>,* :($ *//,' ! "&amp;$ " " '""$'!0"%$"</w:t>
      </w:r>
    </w:p>
    <w:p>
      <w:r>
        <w:t>!00"!A0</w:t>
      </w:r>
    </w:p>
    <w:p>
      <w:r>
        <w:t>"$"'$ " %6?"$ ($" "($ ($ " :$ 6 $ #0 9' ' "($ "#$ !"9"' %$ $ " 6 # 6($"*#F ' " L #$?6$( $'"B$ $" !000 @,/- '$$%6@,,/" A"B)6 (' :$ 6 $ " #0 @ ,*3 8$ #K# ' $ B$ $ #6($",#*/?,#3/'"%" #'$6L ($ #'B ( #$"0 9$'!" % #$ $&amp;$B6($ C #($&amp; %$ 9" $'$ #9$$ $ ?$("$ 8"F$0 ,.0</w:t>
      </w:r>
    </w:p>
    <w:p>
      <w:r>
        <w:t>7#*//,'!: "9"#!#0100</w:t>
      </w:r>
    </w:p>
    <w:p>
      <w:r>
        <w:t>($ ?: $ $($($&amp; $9!A0</w:t>
      </w:r>
    </w:p>
    <w:p>
      <w:r>
        <w:t>6"$&amp;$'$6B$ $ # ""$ " 0 " ($ #" %#'$ "$ $"'6($ $ # $?("$( #($&amp;0 $ $ L H#$ I %$ 6$$($ 8"# % $ 8M $# 6$$ H? "$ #$C?$# " " $" $(I0</w:t>
      </w:r>
    </w:p>
    <w:p>
      <w:r>
        <w:t>)-+,*) +--.+*/// ,-0</w:t>
      </w:r>
    </w:p>
    <w:p>
      <w:r>
        <w:t>" */($*//,'!#010"" $$" C $8 #$$ $9' " ? " $" 0</w:t>
      </w:r>
    </w:p>
    <w:p>
      <w:r>
        <w:t>' $(# !' ($ B $8 6$ $" 9" $$" ($ 9("8 !A' $"# $"$ $9"##)) 0</w:t>
      </w:r>
    </w:p>
    <w:p>
      <w:r>
        <w:t>" '$6($ $$ $"""#8'%$($ N($" $"$$"" $"$ 0 " $ "% $0 ,30</w:t>
      </w:r>
    </w:p>
    <w:p>
      <w:r>
        <w:t>!$ #$$"0 ,20 A$ ? %K $' $8 #$$ $9 "" $"6$ $" $(BB0 ,40 7 :$ *//.' $8 #$$ $9 "" $ " $$ % :" $" +--.+*/// +.7.+*//, " #" +--.+*///0 ,;0</w:t>
      </w:r>
    </w:p>
    <w:p>
      <w:r>
        <w:t>*7"J *//.' "?"9$# $"$$" !7#*//,'$$%6?"$$",4#*///0</w:t>
      </w:r>
    </w:p>
    <w:p>
      <w:r>
        <w:t>9 6 "$ $" " $ "$$ 8 ($ $# #" $(!A' ($ "?B#"$ 6#8 $" 0 " ' $$" 9"$ $ $" " 6 $ ,/2 "$ " $" $ $"$(,-($,7;; 0#"$ $"# $ % ? " $ "9"# "$ ' $%6 # $ # ? 6#&amp;# $$$ #$C "" $" 6$ K 8$0 ,70</w:t>
      </w:r>
    </w:p>
    <w:p>
      <w:r>
        <w:t>$% ,3 " "8 *//.' " $ #K# &amp;# $"%("## 0</w:t>
      </w:r>
    </w:p>
    <w:p>
      <w:r>
        <w:t>$ ($ $# 6 $&amp;$ $ # ' B "#8B # B$ $ "&amp; # ($&amp; A"B)6 (' $ ( 6:" $ "#8 6 # %$ 6($ ($$8# 9$ 6"8: 6($&amp; $9 !A0" "? %6 " "$ "&amp;$0 */0</w:t>
      </w:r>
    </w:p>
    <w:p>
      <w:r>
        <w:t>$ $ &amp;# "$"*9($*//-' $# %$%" 6" $ # "(0 *,0</w:t>
      </w:r>
    </w:p>
    <w:p>
      <w:r>
        <w:t>,($*//-'$8#$$ $999 " $0</w:t>
      </w:r>
    </w:p>
    <w:p>
      <w:r>
        <w:t>)3+,*) +--.+*///</w:t>
      </w:r>
    </w:p>
    <w:p>
      <w:r>
        <w:t>0 :&amp; &amp; $$ $ # 8" "$ " %$9$H#$ I!%$'"$ " ' " &amp;$ 8$ $ $"0 ' $ " &amp;$ 9 %6 ($ " $($ "9$"0 # 8" " %$#$ $$ $# ./#($"($ ( #$ :"6F$,#.30</w:t>
      </w:r>
    </w:p>
    <w:p>
      <w:r>
        <w:t>80 6 " $" ($&amp; " &amp;# B#$ " " 0"$ $ 9" "$ #&amp;$F #$&amp;# $ $ "$ " "$ 0</w:t>
      </w:r>
    </w:p>
    <w:p>
      <w:r>
        <w:t>9$ "8(%#($ #$?6$( $ (6$9$0</w:t>
      </w:r>
    </w:p>
    <w:p>
      <w:r>
        <w:t>#$"6F8$ $"'$ ?6&amp;",*,8$ ,*." A"B)6 ('($ "( "#" $ &amp;# #0</w:t>
      </w:r>
    </w:p>
    <w:p>
      <w:r>
        <w:t>""$ $ @,,/" A"B)6 (' # $ " 6 F ,';/ # $ $&amp;0 A" "$ $' " " " 'B$%%6$($ O "$ $"0</w:t>
      </w:r>
    </w:p>
    <w:p>
      <w:r>
        <w:t>8""$ $ @,*38$" A"B) 6 (' "($ #$&amp;6F ,#*/#" 6 8$C0</w:t>
      </w:r>
    </w:p>
    <w:p>
      <w:r>
        <w:t>#" ,*; #K#'"$ $ $C# " 6 #0 A" ' # B #C ($ J# "$ ($ 9" $"# $)8$ 0</w:t>
      </w:r>
    </w:p>
    <w:p>
      <w:r>
        <w:t>"$ $ " F($))! $ 8" 6 # $ 6 F * # ($"0 B $ # %$ "($ ( ",,2 ,*/" A"B)6 ('$($ &amp;# 6$6K $0 **0</w:t>
      </w:r>
    </w:p>
    <w:p>
      <w:r>
        <w:t>A$ " ' " " " B #$ "$ $"0 *.0 A%"$' &amp;?:&amp;0</w:t>
      </w:r>
    </w:p>
    <w:p>
      <w:r>
        <w:t>) ,0</w:t>
      </w:r>
    </w:p>
    <w:p>
      <w:r>
        <w:t>: # $( :$$ $""# '"" (8 0</w:t>
      </w:r>
    </w:p>
    <w:p>
      <w:r>
        <w:t>)2+,*) +--.+*/// *0</w:t>
      </w:r>
    </w:p>
    <w:p>
      <w:r>
        <w:t>#$'$ '%$ ""$!0 010" $$"#"$ $"%$$ ?"# $' 8 6F$ 0 A00 "($ F ? $ $#$$ % $"0</w:t>
      </w:r>
    </w:p>
    <w:p>
      <w:r>
        <w:t>0 %$ ""$ " "%$" "F$ # $$" " $ K $&amp;" $"?%6"$ " #"$9$ 06$ K ?"8 $:&amp;# 9("8"$ K "' $ ' $##$ 0 $ % $" 6 $ 2/ 8 $99C &amp;C# 6 $ ,/. 0 1' " 6$ $" 6$#" &amp;# ?:$$ $" "( 6 $7;0.'$ #$ %6$"9C%$ ""$B#K#"$ $" 0</w:t>
      </w:r>
    </w:p>
    <w:p>
      <w:r>
        <w:t>80 A":$'" "$ K "F# $ $ &amp;%&amp;$ #$$ ' 6$ K $("%=%$ 6 $# $ K :$$%# " &amp;'#$%$ K $ K 9$ ="$ "('(6"8: " $"'" "$ '$ $&amp;6K $"$ $"09 "%" $ $ K $%?6#$$""'"$ % #$$""$ "? $"( &amp;' ""#$%'# $"$0" 6 $$ 9"# 6$ K "$ " 6 $ (F $(80 0</w:t>
      </w:r>
    </w:p>
    <w:p>
      <w:r>
        <w:t>0 $$"$ ("L$ # ?" "? # $'%$ ""$!0010'"$ $'9$ " 6C0 99 '" "F$ # %%$"% $ K 96 "$ $"" $%6" #"$ $"0 .0</w:t>
      </w:r>
    </w:p>
    <w:p>
      <w:r>
        <w:t>" " $$"96 "$ $""## $ " $0 !$ B$8 6$ $" 9" $$"($9("8!A' $ "# ($ "$ $9 "## )) ("$ $$ $"""#80</w:t>
      </w:r>
    </w:p>
    <w:p>
      <w:r>
        <w:t>0 ($&amp;" &amp;' '($"## !A'9$BF% $$P$# $"'&amp;8$ '("# L " $" ? $9$' #$C ? (&amp; C F$ PF&amp;&amp;"# $"'$$%$ ($" 0</w:t>
      </w:r>
    </w:p>
    <w:p>
      <w:r>
        <w:t>)4+,*) +--.+*///</w:t>
      </w:r>
    </w:p>
    <w:p>
      <w:r>
        <w:t>80 C&amp;P $$ " $ P F $%0" " $"($"" $"$%$$ C " $" F% PC0 P )?)$ % " $" $ ? P "$ $ $ :&amp;# 0</w:t>
      </w:r>
    </w:p>
    <w:p>
      <w:r>
        <w:t>0 L C# ' ($ " ($ "##' # "&amp;$# $ P" %P C " $9' 9 $"$ $" " $ B "$0 " 9"$' "%P ($ "8$&amp; "$'$"($ #$$#$ 0</w:t>
      </w:r>
    </w:p>
    <w:p>
      <w:r>
        <w:t>0 :$" '"%P "$ #$$ $($ ($ "##$$" " $(' P "$ " "$ P$#" $ '9" $"" $ ? F$ $&amp; 0 "$ "$#$ ?B#$$6 "$ #$$ $(P #" $9" J# 8$($P "$ F$% " $('"#"$$ 86# :&amp;# "( 8: $($# "$ $" &amp;CB8 " $"9$B "$ 0</w:t>
      </w:r>
    </w:p>
    <w:p>
      <w:r>
        <w:t>0</w:t>
      </w:r>
    </w:p>
    <w:p>
      <w:r>
        <w:t>(F' "% ! 6 6 ($' $8 #$$ $9 ("$ $8# 6$ $" " $" :$$% $ #$'#$" G"&amp;6BC 68"("$' 6B$$8 6$ $"6#$$ $"'# 6 $$"" $"$ 9#&amp;($9("8 6$ K 8$6" "$6 "$ $"#&amp;($ 9("8 0</w:t>
      </w:r>
    </w:p>
    <w:p>
      <w:r>
        <w:t>90</w:t>
      </w:r>
    </w:p>
    <w:p>
      <w:r>
        <w:t>($$(&amp; '$8#$$ $96 #"$ $"6$#" $ $ $""""("$6B#%6$ " ? " 0</w:t>
      </w:r>
    </w:p>
    <w:p>
      <w:r>
        <w:t>C"%'6 '($"##)) 9("8 ": " " $# ? $ !A %' 6 '$8#$$ $9"? " '$)$ ($8# C F $%": $ $&amp;$B0</w:t>
      </w:r>
    </w:p>
    <w:p>
      <w:r>
        <w:t>);+,*) +--.+*/// -0 0 "% " $" !A $#" "$ $B " "( 5"" &amp; ' $" "9C "$ $ ? " ($ P$ $" %P # ? 99 P "$ " 0</w:t>
      </w:r>
    </w:p>
    <w:p>
      <w:r>
        <w:t>80</w:t>
      </w:r>
    </w:p>
    <w:p>
      <w:r>
        <w:t>6C' " ($ !A' "#" $$ '" $"$ $&amp;6F?!0($' " $$"##)) ' " $# #" $(0"%6%H$$"6#8 # " $?6$ ($&amp;&amp;("$I %#$" " H $( " $" $ ( ' $$C# G F6CI' C$ F $%# %" 9$ " $ "$ $" ""$ 9$ " 0</w:t>
      </w:r>
    </w:p>
    <w:p>
      <w:r>
        <w:t>" %6" 99 !%$8 #$$ $9 6" 9$ % "9$# $ $"0 N % ! 6 $ &amp;$ "$ $" &amp;C ? 6"8: $ $&amp;$B $ %6 8 " B %% #$C % "$ " "("$6$ $"0"% '6 ?: $ % 9 $(6 "$ $""$$ %!"9$#$$"0 30</w:t>
      </w:r>
    </w:p>
    <w:p>
      <w:r>
        <w:t>6($" '$$"!($"$ $$ 6&amp;$ $ # %6$$9"$ " $# " "$ '"%" $""#8B#$ "$ ($&amp;A"B)6 (0</w:t>
      </w:r>
    </w:p>
    <w:p>
      <w:r>
        <w:t>0 A":$': $$8$ ($ $#P $&amp;$ $ # P $;" $ $"9,;($ ,777 "% "$ " # $% ? " ' " #K#%P '$ O9$ $""P$ $% " 0</w:t>
      </w:r>
    </w:p>
    <w:p>
      <w:r>
        <w:t>' " P "$ " $$" %("" P$%" # ?P($$"$ $"&amp; % $" 9$ $% ($ %$ $ " 8"" 0</w:t>
      </w:r>
    </w:p>
    <w:p>
      <w:r>
        <w:t>80</w:t>
      </w:r>
    </w:p>
    <w:p>
      <w:r>
        <w:t>(F'$P "$ $ ?#$ $ $%"$&amp; "P$L$$"%P($ )$ '$ "L #%9("$&amp;# ? $"$ $?$)#K# ' 9( 9$"%P "$ #"$9$ $%$&amp; 0</w:t>
      </w:r>
    </w:p>
    <w:p>
      <w:r>
        <w:t>"9 )$%P$PB$ $ K 8$" &amp;$ %$"$?"9?)$ $# P&amp;$ $ # ' $ P$ %P $ K $( $ " PL "" 0</w:t>
      </w:r>
    </w:p>
    <w:p>
      <w:r>
        <w:t>" 9"$'$P$&amp;$ P $% " ?P"$"P" " 9P $ # $&amp;'$89P# "' P$H K B%P#$$ $"F&amp;"$ $%I 0 #' $ P "$ ' % )$ "9"# :&amp;# %P$ % ? P$ $" " C&amp; 0</w:t>
      </w:r>
    </w:p>
    <w:p>
      <w:r>
        <w:t>PC'$# 699$#%6 "$ $ $# $ (" $%$&amp;%$($"$ C&amp;" 0 #%$ ""$ " #8? #($&amp;'"( 8$$0A" LH#$ I' % ( !' F ( L " ($&amp;' %6 &amp;# " $8#$$ $9" " , ($*//-0" " $&amp;# ($&amp;##88?$%P$9$"$ "$ K 8" "$ 0 20</w:t>
      </w:r>
    </w:p>
    <w:p>
      <w:r>
        <w:t>" 6""9$?#"$ $"#$ $&amp;$B $("% $$8"9"$ "" $"$ 0</w:t>
      </w:r>
    </w:p>
    <w:p>
      <w:r>
        <w:t>#6 "$ $"E73-2; $(? 2,32' ($ #$ '%# $"$ 6B$ 6 # 6$ ' $""%'" 6 $ "$? " $ # " 6 $ "$ ' "$ 2,32 2,340</w:t>
      </w:r>
    </w:p>
    <w:p>
      <w:r>
        <w:t>0</w:t>
      </w:r>
    </w:p>
    <w:p>
      <w:r>
        <w:t>( 6 $,' ' $ "$ "'( " " $" $"K 89$6 "$ $"0</w:t>
      </w:r>
    </w:p>
    <w:p>
      <w:r>
        <w:t>""' ? 6&amp; " $"' $ $" " 6 F"'#$ ' $"'#"$9$ $"'$"" #"$ $" 0</w:t>
      </w:r>
    </w:p>
    <w:p>
      <w:r>
        <w:t>),/+,*) +--.+*///</w:t>
      </w:r>
    </w:p>
    <w:p>
      <w:r>
        <w:t>6 $ ,./ $ % # ( K ""</w:t>
      </w:r>
    </w:p>
    <w:p>
      <w:r>
        <w:t>%"%%6" $"'$ $"6 "9"#B $ $" "$'C&amp;# %6("$ " "$ $" $($ $"$"$ $"&amp;"&amp;# $0</w:t>
      </w:r>
    </w:p>
    <w:p>
      <w:r>
        <w:t>80 #"$ $" " P( $" " $" " P$ $" $&amp; "$ K """%" "($ # 8" 9"$%P$ $ "$ "?" $""PB"$ $ $" $ $&amp;$'?#"$%P$ K 8$" P""#$ $ $ $"$&amp;$C 0 " ' $$ "" $"$ B$&amp; " $"8 $$" P "$ 8 FF0 "% " " PB"$ &amp;$ #($ 9"$' P "$ "" #"$ $""P( $"" $#" 8$# $ $""9"#"$ '"$ $""# # $ '$"($ %$ $ "" 0A$ ##"$&amp;(# P $P"8: $9FF'P" #"$ $" " P( $" "9"# $$ "" $"$ ' ? #"$ %P" "$ P ($" $" #$ "$ % "##&amp; %$ $ P #"$ $" " P ( $" "$ #$9 # B$9" ?P$#" P$ K 8$?(&amp; 0</w:t>
      </w:r>
    </w:p>
    <w:p>
      <w:r>
        <w:t>0 #$ #$C # 6 "$ $"# $"$ #?" $"?F0' $ $ :"$ ? # 6 "$ $" %$ "$ B$(# 9"# $"9#F8$ $"06 %# 6 "$ $" $%"8# $%#G "(0</w:t>
      </w:r>
    </w:p>
    <w:p>
      <w:r>
        <w:t>9$' % 8$ #K# # $ B$ B (B 99 " ' )$ 6$ $ %$ "$ $" 8" 9"#"F$ # "6 ?6 $B 0 $ 6$9$ # "$ $%6" # 6 "$ $" "## $ " $ ' &amp;$</w:t>
      </w:r>
    </w:p>
    <w:p>
      <w:r>
        <w:t>;:$,7770#"$'" ?9$ "B (B ( #K# $"$$" 0 '$9$ " % " ' %$ " % # $ $&amp;$B $ $&amp; "$ $"'&amp;$#($9"$'O $$6 "$ ( 9$ "#$0 40</w:t>
      </w:r>
    </w:p>
    <w:p>
      <w:r>
        <w:t>(%$C'P$ K 8$#$ $ C($&amp;"$ F8$ $"$ 5"" &amp;"$ P#" P$ K $( " ? " $ ? "9$ #&amp;# %P 99 $$$ # 0</w:t>
      </w:r>
    </w:p>
    <w:p>
      <w:r>
        <w:t>),,+,*) +--.+*///</w:t>
      </w:r>
    </w:p>
    <w:p>
      <w:r>
        <w:t>P" #"$ $" # %PK "9$# D $ $ " "$ 0 % %P # #"$$$$(# $ P $8 FF0</w:t>
      </w:r>
    </w:p>
    <w:p>
      <w:r>
        <w:t>" : "$ &amp;# $$"</w:t>
      </w:r>
    </w:p>
    <w:p>
      <w:r>
        <w:t>"9$#0 ;0</w:t>
      </w:r>
    </w:p>
    <w:p>
      <w:r>
        <w:t>"" ": 0#"# U1*P///0)#$? F&amp;" %$"#U1*/0) $9 " 0$"6$#$ " 0 VVVVV * )'</w:t>
      </w:r>
    </w:p>
    <w:p>
      <w:r>
        <w:t>+,-." / (8 " $ : ,; ($ */// !0 0 0 10 " $$" # P#&amp;# 'P%$# "&amp;# ,4# */// */($*//," $$"7#*//,"##$$" " "# $C" $"Q -./ : Q # ?F&amp;" #"# U1*P///0)L"#$9$ " U1*/0)Q $ %6$6 "6$#$ Q "##$% K ? ! "#$$% &amp;' (" " ' # P#&amp;# ' P%$# "&amp;# $$ %6? "##$$""# $C" $"0 A$&amp; D!0LFC'$ '!#"(L'U$'!0F$'!#"':&amp;0</w:t>
      </w:r>
    </w:p>
    <w:p>
      <w:r>
        <w:t>),*+,*) +--.+*/// "#$8#$$ $9D &amp;99$C):$ :0D</w:t>
      </w:r>
    </w:p>
    <w:p>
      <w:r>
        <w:t>!0""$</w:t>
      </w:r>
    </w:p>
    <w:p>
      <w:r>
        <w:t>$ D</w:t>
      </w:r>
    </w:p>
    <w:p>
      <w:r>
        <w:t>10LFC</w:t>
      </w:r>
    </w:p>
    <w:p>
      <w:r>
        <w:t>"$"9"# K "##$%B $0</w:t>
      </w:r>
    </w:p>
    <w:p>
      <w:r>
        <w:t>C('</w:t>
      </w:r>
    </w:p>
    <w:p>
      <w:r>
        <w:t>&amp;99$CD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