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ATA/901/2015 vom 1. September 2015</w:t>
      </w:r>
    </w:p>
    <w:p>
      <w:r>
        <w:t>GE Cour de justice, 2015-09-01, FR</w:t>
      </w:r>
    </w:p>
    <w:p>
      <w:r>
        <w:rPr>
          <w:b/>
        </w:rPr>
        <w:t xml:space="preserve">Quelle: </w:t>
      </w:r>
      <w:r>
        <w:t>https://mcp.opencaselaw.ch/entscheid/ge_gerichte_ATA_901_2015</w:t>
      </w:r>
    </w:p>
    <w:p>
      <w:r>
        <w:t>FR: GE_GERICHTE ATA/901/2015 du 1 septembre 2015</w:t>
      </w:r>
    </w:p>
    <w:p>
      <w:r>
        <w:t>IT: GE_GERICHTE ATA/901/2015 del 1 settembre 2015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novembre 2014 consid. 1 ; ATA/327/2013 du 28 mai 2013 ; ATA/390/2008 du 29 juillet 2008 ; ATA/484/2007 du 2 octobre 2007). 2)</w:t>
      </w:r>
    </w:p>
    <w:p>
      <w:r>
        <w:t>Selon l’art. 87 al. 1 de la loi sur la procédure administrative du 12 septembre 1985 (LPA - E 5 10), la juridiction administrative qui rend la décision statue sur les frais de procédure et émoluments.</w:t>
      </w:r>
    </w:p>
    <w:p>
      <w:r>
        <w:t>Au vu de l’issue de la procédure devant le Tribunal fédéral, il y a lieu, pour la procédure de recours devant la chambre de céans, de ne pas mettre d’émolument à la charge de l’AFC-GE ni de la contribuable (art. 87 al. 1 LPA). Une indemnité de procédure de CHF 1'500.- à la charge de l’État de Genève sera allouée à la contribuable, dans la mesure où elle a dû recourir aux services d’un avocat (art. 87 al. 2 LPA).</w:t>
      </w:r>
    </w:p>
    <w:p>
      <w:r>
        <w:t>- 3/3 - A/1570/2012 3)</w:t>
      </w:r>
    </w:p>
    <w:p>
      <w:r>
        <w:t>Il ne sera pas perçu d’émolument pour le présent arrêt (ATA/110/2015 précité).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