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ATA/8/2025 vom 7. Januar 2025</w:t>
      </w:r>
    </w:p>
    <w:p>
      <w:r>
        <w:t>GE Cour de justice, 2025-01-07, FR</w:t>
      </w:r>
    </w:p>
    <w:p>
      <w:r>
        <w:rPr>
          <w:b/>
        </w:rPr>
        <w:t xml:space="preserve">Quelle: </w:t>
      </w:r>
      <w:r>
        <w:t>https://mcp.opencaselaw.ch/entscheid/ge_gerichte_ATA_8_2025</w:t>
      </w:r>
    </w:p>
    <w:p>
      <w:r>
        <w:t>FR: GE_GERICHTE ATA/8/2025 du 7 janvier 2025</w:t>
      </w:r>
    </w:p>
    <w:p>
      <w:r>
        <w:t>IT: GE_GERICHTE ATA/8/2025 del 7 gennaio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conclut à l’audition de son administrateur.</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73 consid. 7.2.2.1 ; 132 II 485 consid. 3.2). Ce droit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de faire entendre des témoins (ATF 134 I 140 consid. 5.3 ; 130 II 425 consid. 2.1).</w:t>
      </w:r>
    </w:p>
    <w:p>
      <w:r>
        <w:rPr>
          <w:b/>
        </w:rPr>
        <w:t>E. 2.2</w:t>
      </w:r>
    </w:p>
    <w:p>
      <w:r>
        <w:t>En l’espèce, l’audition de H______ n’est pas nécessaire pour établir les dates de construction et d’acquisition de l’immeuble, sa volonté d’augmenter le loyer dans tous les cas ou encore le fait qu’il serait en train d’investiguer les éventuelles erreurs contenues dans les plans, soit des éléments qui ne sont pas contestés. Le caractère urgent des travaux et l’absence d’amélioration du confort ne peuvent être établis par simple allégation d’une partie, étant observé que la recourante a déjà allégué ces faits par écrit. La recourante a eu tout loisir de s’exprimer par écrit et de</w:t>
      </w:r>
    </w:p>
    <w:p>
      <w:r>
        <w:t>- 8/17 - A/3113/2023 produire toute pièce utile devant le département, le TAPI et la chambre de céans. Celle-ci considère qu’elle dispose d’un dossier complet et en état d’être jugé. Il ne sera pas donné suite à la demande d’audition.</w:t>
      </w:r>
    </w:p>
    <w:p>
      <w:r>
        <w:rPr>
          <w:b/>
        </w:rPr>
        <w:t>E. 3</w:t>
      </w:r>
    </w:p>
    <w:p>
      <w:r>
        <w:t>La recourante conteste que les travaux étaient soumis à autorisation selon la LDTR.</w:t>
      </w:r>
    </w:p>
    <w:p>
      <w:r>
        <w:rPr>
          <w:b/>
        </w:rPr>
        <w:t>E. 3.1</w:t>
      </w:r>
    </w:p>
    <w:p>
      <w:r>
        <w:t>La LDTR soumet à autorisation toute transformation ou rénovation au sens de son art. 3 al. 1. Selon cette disposition, par transformation, on entend tous les travaux qui ont notamment pour objet la rénovation, c’est-à-dire la remise en état, même partielle, de tout ou partie d’une maison d’habitation, en améliorant le confort existant sans modifier la distribution des logements, sous réserve de ce qui suit (let. d). Par travaux d’entretien, non assujettis à la LDTR, il faut entendre les travaux courants d’entretien faisant partie des frais d’exploitation ordinaires d’une maison d’habitation. Les travaux raisonnables d’entretien régulier ne sont pas considérés comme travaux de transformation, pour autant qu’ils n’engendrent pas une amélioration du confort existant (al. 2). Pour opérer la distinction entre travaux d’entretien et travaux de transformation, le raisonnement, admis de manière constante par la chambre administrative, se décline en deux temps. Premièrement, il faut examiner, si, de par leur nature, les travaux en cause relèvent de l’entretien ou, au contraire, consistent en des travaux de rénovation, la jurisprudence de la chambre administrative précisant, sur ce point, que des travaux d’entretien sont susceptibles d’aboutir à une rénovation ou à une transformation soumise à la LDTR lorsque, n’ayant pas été exécutés périodiquement ou par rotation tout au long de l’existence de l’immeuble, ou encore parce qu’ils n’ont pas été exécutés du tout pendant de nombreuses années, leur accumulation, même en tenant compte d’une exécution rationnelle commandant un regroupement, leur confère une incidence propre à engendrer un changement de standing de l’immeuble (travaux différés). Secondement, il convient de s’attacher à l’ampleur et, partant, au coût desdits travaux et à leur répercussion sur le montant du loyer, dès lors qu’il pourrait en résulter un changement d’affectation qualitatif des logements (ATA/651/2022 du 23 juin 2022 consid. 7b ; ATA/422/2020 du 30 avril 2020 consid. 6). Il ressort des travaux législatifs ayant précédé la modification de l’art. 3 al. 1 let. d et al. 2 LDTR adoptée en 1999 que le Grand Conseil désirait, pour tracer une limite précise entre travaux soumis et non soumis à la loi, que soient pris en compte le coût de ces derniers et leur incidence sur les loyers, comme prévu par la jurisprudence (MGC 1999 9/11 1076). Lors du deuxième débat, de nombreux amendements ont été soumis au Grand Conseil, notamment celui de préciser, à l’art. 3 al. 1 let. d LDTR, que devaient être considérés comme travaux de rénovation ceux dont le coût total engendrait une augmentation de loyer de plus de 20% (MGC 1999 9/1 1211). Cet amendement a été rejeté par 48 non contre 46 oui (MGC 1999 10/11 1212 ; ATA/382/2008 du 29 juillet 2008 consid. 2c).</w:t>
      </w:r>
    </w:p>
    <w:p>
      <w:r>
        <w:t>- 9/17 - A/3113/2023 La chambre de céans a considéré que n’étaient pas soumis à la LDTR des travaux d’entretien différés ou non dans le temps, dont le coût par pièce était inférieur à CHF 10'000.- (ATA/642/2013 du 1er octobre 2013 ; ATA/40/2010 du 26 janvier 2010). Elle a toutefois précisé qu’il ne lui appartenait pas de dicter au département de ne pas requérir de demande d’autorisation de construire pour des travaux de moins de CHF 10'000.- par pièce (ATA/694/2016 du 23 août 2016 consid. 6d ; ATA/574/2014 du 29 juillet 2014). Le département peut ainsi recourir au critère du coût par pièce des travaux, mais doit le relativiser. En réalité, pour déterminer la qualification de travaux et, partant, la nécessité de demander une autorisation, il convient de prendre en compte la situation dans son ensemble et d’appliquer à celle-ci les différents critères précités, à savoir la nature des travaux, leur ampleur dans leur ensemble, le moment auquel ils interviennent, leur répercussion sur le loyer précédent ou futur et sa conformité aux besoins prépondérants de la population, sans que les travaux entrepris conduisent à un changement d’affectation qualitatif du logement, ainsi que leur rapport avec la valeur de l’immeuble de manière proportionnelle, tout en évaluant dans quelle mesure les travaux effectués permettent raisonnablement et de manière ordinaire de conserver la chose en bon état (ATA/651/2022 précité consid. 8f ; ATA/694/2016 précité consid. 6d).</w:t>
      </w:r>
    </w:p>
    <w:p>
      <w:r>
        <w:rPr>
          <w:b/>
        </w:rPr>
        <w:t>E. 3.2</w:t>
      </w:r>
    </w:p>
    <w:p>
      <w:r>
        <w:t>Le Tribunal fédéral a reconnu que la distinction entre travaux d’entretien et travaux de transformation peut être délicate à opérer. Le critère de l’accroissement du confort existant est déterminant pour distinguer des travaux de transformation des travaux d’entretien, la LDTR ne devant pas instituer un contrôle général des loyers. Il est toutefois possible de s’en écarter lorsque l’importance des travaux justifie d’assimiler les travaux de rénovation à des travaux de transformation. L’exécution de travaux de remise en état auxquels le bailleur est tenu en vertu de la loi fédérale du 30 mars 1911, complétant le Code civil suisse (CO, Code des obligations - RS 220) ne procure en général pas un confort supplémentaire au locataire par rapport à ce qui est convenu dans le contrat de bail. Il s’agit, au contraire, de la suppression de défauts graves ou de moyenne importance, soit ceux qui empêchent ou restreignent l’usage prévu. À l’inverse, la plupart des gros travaux de rénovation, comme le présume le législateur fédéral, comprennent une part d’accroissement du confort (art. 14 al. 1 de l’ordonnance sur le bail à loyer et le bail à ferme d’habitation et de locaux commerciaux du 9 mai 1990 - OBLF - RS 221.213.11). Seules les remises en état qui vont au‑delà de ce qui est nécessaire pour assurer le maintien de la chose louée en l’état tombent sous le coup de l’art. 3 al. 1 let. d LDTR. Il n’est toutefois pas arbitraire de tenir compte à cet égard des circonstances dans lesquelles les travaux sont accomplis et notamment de leur accumulation en raison d’un défaut d’entretien courant des bâtiments concernés. Il est en particulier admissible pour les autorités cantonales, toujours sous l’angle de la prohibition de l’arbitraire, de considérer que les travaux d’entretien différés dans le temps dont le coût a eu des conséquences importantes sur les loyers, lesquels ne répondent plus aux besoins prépondérants de la population, doivent être soumis à autorisation de rénover fondée sur la LDTR. Dans un tel cas, l’accumulation des</w:t>
      </w:r>
    </w:p>
    <w:p>
      <w:r>
        <w:t>- 10/17 - A/3113/2023 travaux confère une ampleur propre à engendrer un changement de niveau des loyers tel que la destination de l’immeuble en est modifiée. La pratique genevoise consiste à se référer à l’ampleur du coût des travaux et à leur répercussion sur le loyer pour déterminer si les travaux d’entretien par nature doivent être assimilés à des travaux de transformation et, partant, soumis à la LDTR (arrêt du Tribunal fédéral 1C_195/2021 du 28 octobre 2021 consid. 4.1.2 et les références citées).</w:t>
      </w:r>
    </w:p>
    <w:p>
      <w:r>
        <w:rPr>
          <w:b/>
        </w:rPr>
        <w:t>E. 3.3</w:t>
      </w:r>
    </w:p>
    <w:p>
      <w:r>
        <w:t>Le Tribunal fédéral a tenu pour dénué d’arbitraire un arrêt cantonal selon lequel des travaux comprenant la réfection complète des sols, des murs et des plafonds, le ponçage et la vitrification des parquets, la réfection des agencements de cuisine et de salle de bains, de la douche et du WC devaient faire l’objet d’une autorisation au sens de la LDTR (arrêt du Tribunal fédéral 1C_624/2013 du 13 février 2014). Dans l’arrêt ATA/263/2021 du 2 mars 2021, confirmé par l’arrêt du Tribunal fédéral 1C_195/2021 précité, les travaux ont consisté dans la pose de carrelage dans les WC et la salle de bains, d’une coque acrylique sur la baignoire et de peinture sur les murs et plafonds de toutes les pièces, dans un appartement de quatre pièces. Leur coût global s’était élevé à CHF 27'340.95, soit CHF 6'835.25 la pièce, ce qui était inférieur au montant de CHF 10'000.- retenu par la jurisprudence pour qualifier les travaux de grande ampleur. Le montant mensuel du loyer avait toutefois été porté à CHF 2'800.- (soit CHF 33'600.- par année), ce qui était élevé par rapport au loyer avant travaux de CHF 19'200.- (recte par le Tribunal fédéral : CHF 20'920.-). Un tel loyer était plus élevé que la moyenne des loyers dans un immeuble semblable, arrêté à CHF 2'038.- (soit CHF 24'456.- par an) selon les statistiques genevoises. Son augmentation de 75% (recte par le Tribunal fédéral : 60%) ne pouvait ainsi se justifier par la seule référence aux loyers du quartier, ni par le fait qu’il avait été inchangé depuis quatorze ans, ou encore qu’il était, préalablement aux travaux, supérieur au loyer correspondant aux besoins prépondérants de la population. Dans un précédent arrêt ATA/422/2020 du 30 avril 2020, il a été reconnu que des travaux de CHF 34'254.- dans un appartement de cinq pièces de 90 m2, soit CHF 6'850.- par pièce, équivalaient à des travaux de transformation, bien que, pris indépendamment les uns des autres, ils relevaient de l’entretien courant. Les travaux avaient porté sur le réagencement de la cuisine, le remplacement de l’équipement électroménager, l’installation d’une nouvelle hotte, la réfection du câblage électrique de la cuisine et du salon, la démolition du pan de la cloison séparant la cuisine du salon, la pose d’un carrelage et de faïence à la cuisine et à la salle de bains, le remplacement d’un lavabo, le remplacement du mélangeur et de la batterie de bain, la coupure, la vidange et la dépose des installations sanitaires en attendant la réfection du carrelage de la salle de bains, la réfection du tube de douche, le rafraîchissement de la peinture et le ponçage et l’imprégnation du parquet. Le loyer était passé à CHF 5'232.- la pièce par an, soit une augmentation de 77.95%, le faisant changer de catégorie d’appartements locatifs. Quand bien même les travaux entrepris n’apparaissaient pas somptuaires, ils avaient été suffisants pour que leur</w:t>
      </w:r>
    </w:p>
    <w:p>
      <w:r>
        <w:t>- 11/17 - A/3113/2023 coût et leur impact sur le loyer eussent entrainé un changement ayant pour conséquence une modification de l’affectation qualitative de l’appartement. Dans un arrêt plus récent du 22 août 2023 (ATA/870/2023), la chambre de céans a considéré que CHF 39'275.- de travaux (peinture dans l’entier de l’appartement, ponçage et vitrification du parquet, remise en état d’éléments électriques, réglage de portes, armoires et fenêtres, remplacement à l’identique de carrelage et des faïences, de la batterie du lavabo, du porte‑savon, du porte-verre et du siège des WC visiteurs) dans un appartement de quatre pièces, occupé par le même locataire pendant 14 ans, ayant fait l’objet de travaux d’entretien pendant cette durée pour un montant de CHF 1'228.- et le loyer ayant subi une hausse de 56% au départ du locataire, était soumis à autorisation s’agissant de travaux d’entretien différé. Le loyer/pièce passait de CHF 4'983.- avant travaux à CHF 7'800.- après travaux (augmentation de 56%), ces derniers représentant CHF 9'818.-/pièce. Un recours est actuellement pendant contre cet arrêt devant le Tribunal fédéral.</w:t>
      </w:r>
    </w:p>
    <w:p>
      <w:r>
        <w:rPr>
          <w:b/>
        </w:rPr>
        <w:t>E. 3.4</w:t>
      </w:r>
    </w:p>
    <w:p>
      <w:r>
        <w:t>L’art. 1 RGL définit la façon de calculer le nombre de pièces des logements soumis à la loi générale sur le logement et la protection des locataires du 4 décembre 1977 (LGL - I 4 05). La chambre de céans a toujours considéré qu’il était possible d’appliquer l’art. 1 RGL, par analogie, au calcul du nombre de pièces selon la LDTR, les buts poursuivis par ces deux lois relevant d’un même souci de préserver l’habitat et de lutter contre la pénurie de logements à Genève (ATA/870/2023 du 22 août 2023 consid. 5.8 ; ATA/1586/2017 du 12 décembre 2017 consid. 3e et les arrêts cités). Cette jurisprudence a été confirmée par le Tribunal fédéral (arrêt du Tribunal fédéral 1C_323/2014 du 10 octobre 2014 consid. 7.2). Ainsi, pour calculer le nombre de pièces au sens de la LDTR, il convient de se référer à l’art. 1 RGL, et notamment à son al. 5 qui prévoit des surfaces nettes minimum, un nombre de pièces habitables distinctes minimum ainsi qu’un nombre d’occupants moyen pour déterminer le nombre de pièces d’un logement. À ces chiffres s’ajoute, selon cette disposition, l’assurance d’un usage confortable du logement, démontré au moyen d’un plan meublé, pour le nombre d’occupants visé. Pour un trois pièces, les critères sont : une surface nette minimale de 39 m2, deux pièces habitables distinctes et un nombre d’occupants moyen de deux. Pour le calcul du nombre de pièces des logements, il est tenu compte de la surface nette, telle que définie à l'art. 4 RGL (art. 1 al. 4 RGL). Par surface nette du logement, il faut entendre l’addition des surfaces des pièces, d'au moins 9 m2, et des demi-pièces, d'au moins 6 m2, habitables, du logement et de la cuisine, ainsi que du laboratoire (art. 4 al. 1 RGL). Ne sont pas pris en compte les gaines techniques, halls, dégagements, couloirs, réduits et locaux sanitaires, loggias, balcons, terrasses, jardins, ni les trémies des escaliers des duplex (art. 4 al. 2 RGL). La surface minimum pour un logement de 3 pièces est de 39 m2 (art. 1 al. 5 RGL).</w:t>
      </w:r>
    </w:p>
    <w:p>
      <w:r>
        <w:t>- 12/17 - A/3113/2023</w:t>
      </w:r>
    </w:p>
    <w:p>
      <w:r>
        <w:rPr>
          <w:b/>
        </w:rPr>
        <w:t>E. 3.5</w:t>
      </w:r>
    </w:p>
    <w:p>
      <w:r>
        <w:t>pièces, et que c’est subsidiairement, soit si l’appartement est considéré comme n’ayant que 2.5 pièces, qu’elle demande que le loyer soit arrêté à CHF 3'600.- par pièce et par an.</w:t>
      </w:r>
    </w:p>
    <w:p>
      <w:r>
        <w:rPr>
          <w:b/>
        </w:rPr>
        <w:t>E. 3.6</w:t>
      </w:r>
    </w:p>
    <w:p>
      <w:r>
        <w:t>Le droit du bail est en principe un domaine exclu de la compétence des juridictions administratives (ATA/1334/2023 du 12 décembre 2023 consid. 7.1.3 ; ATA/870/2023 du 22 août 2023 consid. 6.3). Échappent en particulier à leur compétence les comparaisons établies dans le cadre de procédures de recours avec les loyers d’autres logements similaires dans un quartier (ATA/1334/2023 précité consid. 7.1.3). Le fait que le loyer en lui-même s’inscrit dans les limites de ceux usuellement pratiqués dans le quartier n’est pas pertinent dans l’examen du dossier sous l’angle de la LDTR (ATA/422/2020 du 30 avril 2020 consid. 8 ; ATA/372/2007 du 31 juillet consid. 6).</w:t>
      </w:r>
    </w:p>
    <w:p>
      <w:r>
        <w:rPr>
          <w:b/>
        </w:rPr>
        <w:t>E. 3.7</w:t>
      </w:r>
    </w:p>
    <w:p>
      <w:r>
        <w:t>En l’espèce, la recourante soutient en premier lieu que son appartement compterait 3.5 et non 2.5 pièces. Elle fait valoir que la législation en vigueur à l’époque de la construction de l’immeuble, entre 1946 et 1960, selon laquelle une pièce devait avoir une superficie d’au moins 6 m2, doit s’appliquer. Elle ne saurait être suivie. C’est le droit en vigueur au moment de la réalisation des travaux dont la qualification est litigieuse qui détermine le nombre des pièces devant être prises en compte. Il a été vu plus haut qu’il s’agit, de jurisprudence constante, du RGL dans sa teneur actuelle, applicable par analogie. Le RGL applique la LGL si bien que l’argument du recourant ressortissant à la hiérarchie des normes et selon lequel il ne pourrait déroger à la LCI tombe à faux. Constitue ainsi la surface nette du logement l’addition des surfaces des pièces habitables d'au moins 9 m2 et des demi-pièces d'au moins 6 m2 ainsi que de la cuisine ou du laboratoire (art. 4 al. 1 RGL). Les dimensions du hall et de l’appartement pris dans son ensemble, que la recourante met en avant, sont sans pertinence pour ce calcul.</w:t>
      </w:r>
    </w:p>
    <w:p>
      <w:r>
        <w:t>- 13/17 - A/3113/2023 C’est ainsi de manière conforme à la loi que l’OCLPF a retenu que la surface nette selon l’art. 4 RGL – soit la somme du séjour (15.37 m2), de la chambre (12.39 m2) et de la cuisine (7.74 m2), soit 35.5 m2 – était inférieure à la surface nette minimum (39 m2) pour un appartement de 3 pièces selon l’art. 1 al. 5 RGL. La recourante fait valoir que si elle déplaçait un mur de la cuisine de 50 cm en direction du hall, la surface de celle-ci atteindrait 9 m2. Ce calcul ne lui est cependant d’aucun secours, dès lors qu’une telle transformation n’est que théorique et serait en pratique soumise à autorisation. C’est la configuration actuelle de l’appartement qui détermine sa surface nette au sens du RGL.</w:t>
      </w:r>
    </w:p>
    <w:p>
      <w:r>
        <w:rPr>
          <w:b/>
        </w:rPr>
        <w:t>E. 3.8</w:t>
      </w:r>
    </w:p>
    <w:p>
      <w:r>
        <w:t>La recourante soutient en second lieu que les travaux ne seraient pas soumis à autorisation de construire. Il n’est pas contesté que les travaux ont consisté à remplacer l’alimentation en eau et des canalisations des eaux usées de la salle de bains, des toilettes et de la cuisine, à remplacer les pavements et les carrelages ainsi que des meubles et de l’électroménager de la cuisine, et que leur coût total s’est élevé à CHF 63'500.-, soit CHF 25'400.- par pièce. Par leur importance et leur coût, et le fait qu’ils n’avaient pas été accomplis durant les décennies précédentes, il n’est pas douteux que ces travaux constituent un entretien différé au sens de la jurisprudence précitée. L’urgence que fait valoir la recourante, si elle était démontrée, ne changerait rien au fait que les travaux d’entretien courant n’avaient pas été exécutés lorsqu’ils auraient dû l’être et qu’ils constituent pour ce motif un entretien différé. Pour les mêmes motifs, l’argument selon lequel une intervention (le remplacement des conduites) en aurait entraîné une autre (le remplacement des pavements et des carrelages), est inopérant. Par leur ampleur, les travaux effectués ont amélioré le confort, selon le raisonnement rappelé plus haut à propos des gros travaux de rénovation comprenant en principe une part d’accroissement du confort, ceci indépendamment du point de vue de l’administrateur de la recourante. Enfin, la recourante a augmenté le loyer à l’occasion des travaux, le faisant passer de CHF 7'200.- par an avant travaux à CHF 20'160.- par an après travaux – ce qui représente une augmentation de 180%. Elle fait valoir qu’elle se serait limitée à adapter le loyer aux prix du marché, et qu’elle aurait quoi qu’il en soit augmenté celui-ci. Cet argument n’est pas pertinent et c’est de manière conforme à la jurisprudence précitée que le TAPI a considéré que le contrôle du loyer en regard des loyers usuels du quartier ou de l’évolution du taux hypothécaire échappait à la compétence du juge administratif et ressortissait à celle du Tribunal des baux et loyers. Ce faisant, le TAPI n’a pas commis de déni de justice, puisque ce qui est déterminant pour l’application de la LDTR, c’est le loyer par pièce et par an dans les catégories où sévit la pénurie et la répercussion du coût</w:t>
      </w:r>
    </w:p>
    <w:p>
      <w:r>
        <w:t>- 14/17 - A/3113/2023 des travaux sur le loyer – en l’espèce, la hausse de loyer correspond à un amortissement linéaire du coût des travaux sur environ cinq ans – et non le loyer selon le CO. L’affirmation de la recourante selon laquelle il n’y aurait aucun lien entre les travaux et l’augmentation du loyer ne saurait en tout cas exonérer le juge administratif de la prise de compte de la hausse dans l’application de la LDTR. C’est ainsi conformément à la loi que le département a considéré que la recourante avait effectué des travaux de rénovation soumis à autorisation.</w:t>
      </w:r>
    </w:p>
    <w:p>
      <w:r>
        <w:rPr>
          <w:b/>
        </w:rPr>
        <w:t>E. 3.9</w:t>
      </w:r>
    </w:p>
    <w:p>
      <w:r>
        <w:t>En troisième lieu, la recourante se plaint de la fixation du loyer. Elle fait tout d’abord valoir que l’appartement compterait 3.5 pièces, or il a été vu que cette qualification n’est pas conforme à la loi, de sorte que la recourante ne peut rien tirer de cet argument. Il en va de même de l’argument relatif à l’importance de la surface brute locative des pièces. Il a été vu que celle-ci est inférieure au minimum pour admettre qu’un appartement compte 3 pièces. La superficie totale de l’appartement est quant à elle sans pertinence pour le dépassement de la fourchette des loyers. C’est ainsi conformément à la loi et sans abus de leur pouvoir d’appréciation que le département a arrêté le loyer à CHF 3'405.- par pièce et par an, rétroactivement au 1er septembre 2020 – étant observé que dans sa conclusion principale la recourante ne conteste pas le loyer par pièce et par année mais demande qu’il soit appliqué à</w:t>
      </w:r>
    </w:p>
    <w:p>
      <w:r>
        <w:rPr>
          <w:b/>
        </w:rPr>
        <w:t>E. 3.10</w:t>
      </w:r>
    </w:p>
    <w:p>
      <w:r>
        <w:t>La recourante conteste enfin le principe et la quotité de l’amende.</w:t>
      </w:r>
    </w:p>
    <w:p>
      <w:r>
        <w:rPr>
          <w:b/>
        </w:rPr>
        <w:t>E. 3.10.1</w:t>
      </w:r>
    </w:p>
    <w:p>
      <w:r>
        <w:t>L’art. 44 al. 1 LDTR prévoit pour celui qui contrevient aux dispositions de la loi des mesures et des sanctions administratives prévues par les art. 129 à 139 LCI.</w:t>
      </w:r>
    </w:p>
    <w:p>
      <w:r>
        <w:rPr>
          <w:b/>
        </w:rPr>
        <w:t>E. 3.10.2</w:t>
      </w:r>
    </w:p>
    <w:p>
      <w:r>
        <w:t>Aux termes de l’art. 137 LCI, celui qui contrevient à la loi est passible d’une amende de CHF 20'000.- lorsqu’une construction, une installation ou tout autre ouvrage a été entrepris sans autorisation, mais que les travaux sont conformes aux prescriptions légales (al. 1 let. a et al. 2). Il est tenu compte, dans la fixation du montant de l’amende, du degré de gravité de l’infraction. Constituent notamment des circonstances aggravantes l’infraction commise par cupidité et les cas de récidive (al. 3). Les amendes administratives prévues par les législations cantonales sont de nature pénale, car aucun critère ne permet de les distinguer clairement des contraventions pour lesquelles la compétence administrative de première instance peut exister. C’est dire que la quotité de la sanction administrative doit être fixée en tenant compte des principes généraux régissant le droit pénal (ATA/159/2021 du 9 février 2021 consid. 7b).</w:t>
      </w:r>
    </w:p>
    <w:p>
      <w:r>
        <w:t>- 15/17 - A/3113/2023 En vertu de l’art. 1 let. a de la loi pénale genevoise du 17 novembre 2006 (LPG - E 4 05), les dispositions de la partie générale du code pénal suisse du 21 décembre 1937 (CP - RS 311.0) s’appliquent à titre de droit cantonal supplétif (ATA/440/2019 du 16 avril 2019 consid. 5c).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proportionnalité.</w:t>
      </w:r>
    </w:p>
    <w:p>
      <w:r>
        <w:rPr>
          <w:b/>
        </w:rPr>
        <w:t>E. 3.10.3</w:t>
      </w:r>
    </w:p>
    <w:p>
      <w:r>
        <w:t>En l’espèce, la recourante ne peut pas être suivie lorsqu’elle soutient que faute de motivation de la quotité, l’amende aurait dû être annulée par le TAPI. En effet, elle a eu l’occasion de soulever le grief devant le TAPI, de discuter la quotité et de répondre à l’argumentation déployée par le département devant le TAPI le 27 novembre 2023. Il s’ensuit que si son droit d’être entendue avait été violé, la violation a été réparée devant le TAPI – et le grief a pu être soulevé une nouvelle fois devant la chambre de céans. La recourante ne peut invoquer ni l’urgence ni la nécessité d’accomplir des travaux « en cascade » pour justifier d’avoir entrepris des travaux de rénovation sans demander d’autorisation. L’infraction à l’art. 44 LDTR est ainsi consommée. En ce qui concerne la quotité, la recourante semble considérer que les mêmes arguments de l’urgence et de l’enchaînement nécessaire des travaux auraient dû conduire le TAPI à réduire l’amende à CHF 0.-. Or, il a été vu que ces arguments ne sont pas pertinents. La recourante ne critique pas autrement la quotité de la sanction. Celle-ci apparaît pour le surplus proportionnée à la faute commise, étant observé que la recourante s’est affranchie du respect de la loi alors qu’elle était assistée d’une régie connaissant certainement très bien la réglementation et que son administrateur est notoirement actif dans l’immobilier, notamment à Genève, depuis des décennies, qu’elle a au demeurant fortement augmenté le loyer – l’augmentation correspondant à un amortissement des travaux sur cinq ans –, qu’elle n’a pas d’antécédents et qu’elle n’a pas fait valoir que l’amende mettrait sa survie économique en péril ou compromettrait la marche de ses affaires. Entièrement mal fondé, le recours sera rejeté.</w:t>
      </w:r>
    </w:p>
    <w:p>
      <w:r>
        <w:rPr>
          <w:b/>
        </w:rPr>
        <w:t>E. 4</w:t>
      </w:r>
    </w:p>
    <w:p>
      <w:r>
        <w:t>Vu l’issue du litige, un émolument de CHF 1'500.- sera mis à la charge de la recourante, qui ne peuvent se voir allouer une indemnité de procédure (art. 87 LPA).</w:t>
      </w:r>
    </w:p>
    <w:p>
      <w:r>
        <w:t>* * * * *</w:t>
      </w:r>
    </w:p>
    <w:p>
      <w:r>
        <w:t>- 16/17 - A/3113/2023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