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https://mcp.opencaselaw.ch/entscheid/ge_gerichte_ATA_8_2006</w:t>
      </w:r>
    </w:p>
    <w:p>
      <w:r>
        <w:t>FR: GE_GERICHTE ATA/8/2006 du 10 janvier 2006</w:t>
      </w:r>
    </w:p>
    <w:p>
      <w:r>
        <w:t>IT: GE_GERICHTE ATA/8/2006 del 10 gennaio 2006</w:t>
      </w:r>
    </w:p>
    <w:p>
      <w:pPr>
        <w:pStyle w:val="Heading2"/>
      </w:pPr>
      <w:r>
        <w:t>Volltext</w:t>
      </w:r>
    </w:p>
    <w:p>
      <w:r>
        <w:t>! "#$%</w:t>
      </w:r>
    </w:p>
    <w:p>
      <w:r>
        <w:t>%" &amp;&amp;&amp;&amp;&amp;&amp;&amp;&amp;&amp;&amp; !"# $%&amp;</w:t>
      </w:r>
    </w:p>
    <w:p>
      <w:r>
        <w:t>&amp;</w:t>
      </w:r>
    </w:p>
    <w:p>
      <w:r>
        <w:t>' ('' ))'' '(* )</w:t>
      </w:r>
    </w:p>
    <w:p>
      <w:r>
        <w:t>'()*' )*()(++* '</w:t>
      </w:r>
    </w:p>
    <w:p>
      <w:r>
        <w:t>,-</w:t>
      </w:r>
    </w:p>
    <w:p>
      <w:r>
        <w:t>!&amp;#..........$,/01$ &amp;2###34%- # # 52#&amp;##% %#,+6%#,//7- (-</w:t>
      </w:r>
    </w:p>
    <w:p>
      <w:r>
        <w:t>#(7&amp;8 (++13,19++$### %&amp; 5%&amp;# &amp; # #&amp; &amp; #&amp; &amp;:5# 6# 5&amp;; 2)9 # ?+ &gt;2)9 # 3 &amp;# -@&amp;&amp;# $!-..........5%# 96A &amp;#2 &amp;6&amp;-</w:t>
      </w:r>
    </w:p>
    <w:p>
      <w:r>
        <w:t>!- .......... &amp; %&amp;# 6# &amp; ##: &amp;%#&amp;2&amp;3:#%# B 2&amp; &amp; 2)9 &amp;&amp; -</w:t>
      </w:r>
    </w:p>
    <w:p>
      <w:r>
        <w:t>5A #&amp;#42%# #6#,7 2;(++(-</w:t>
      </w:r>
    </w:p>
    <w:p>
      <w:r>
        <w:t>@ &amp;# : %2 # 2 # 5 2##22 = # &amp;&amp; # 2# 9# 2&amp;#$ 6&amp; &amp; 22 5 #,G#7&amp;#6# #&amp;&amp; #4 ,/2;,/*?C'@01,-+,E- 1-</w:t>
      </w:r>
    </w:p>
    <w:p>
      <w:r>
        <w:t>&amp; G&lt;%#(++*$!-..........&amp;&amp; ##&amp;4#;2## #6&amp; 6# - #</w:t>
      </w:r>
    </w:p>
    <w:p>
      <w:r>
        <w:t>'7)*' )*()(++* 5%# 6# &amp; &amp; 2# = = &amp; - &amp; 5# 6#$#%# 692 - 6#$#%# ;&amp;#&amp; 2# &amp;# # # 3 B 5 # &amp;2&amp; 2&amp;" #%# &amp;%&amp;##%6# =2A9H =%&amp;#- *-</w:t>
      </w:r>
    </w:p>
    <w:p>
      <w:r>
        <w:t>,16%#(++*$%&amp; 5 &amp; # &amp;!-.......... #&amp; &amp;5#&amp;2 #&amp;&amp;$ (* 6%# (++*- !- .......... # A# #&amp;- #=&amp;# &amp;I &amp;%# &amp;:#5%# &amp;2# &amp; #6# # % #;&amp;##%# &amp; &amp; % #&amp;:5#%# %&amp;#-</w:t>
      </w:r>
    </w:p>
    <w:p>
      <w:r>
        <w:t>@ ##::542##22 = # 2# # #A 2&amp;# &amp;2 &amp; - 2&amp;2 $%#5%# &amp;#;&amp;# &amp;6#&amp;=-</w:t>
      </w:r>
    </w:p>
    <w:p>
      <w:r>
        <w:t>3!-..........$###::5##6&amp;2# #; %&amp;2 &amp;-</w:t>
      </w:r>
    </w:p>
    <w:p>
      <w:r>
        <w:t>$ - G-</w:t>
      </w:r>
    </w:p>
    <w:p>
      <w:r>
        <w:t>&lt;= = &amp;; #;&amp;#$,2;(++* &lt;=2 1&amp;%2;(++* &lt;## #&amp; :!-.......... #%# - &lt;=2 :5&amp;&amp;# #&amp; #%6&amp;2 5# #%; &amp; % #&amp;&amp;6#2- 0- @:&amp;#$ =3&lt;=- ' )</w:t>
      </w:r>
    </w:p>
    <w:p>
      <w:r>
        <w:t>,-</w:t>
      </w:r>
    </w:p>
    <w:p>
      <w:r>
        <w:t>&lt; 2 # % &lt;## #&amp; &amp;2 $ &amp; %;C -*G &amp;#J&amp;=# #&amp;&lt;###((&amp;%2;,/1,' ' (+*K -G7-,# -&amp;#&amp;2## #%,( 2;,/?*' ' *,+E- (-</w:t>
      </w:r>
    </w:p>
    <w:p>
      <w:r>
        <w:t>,&lt;%#(++*$&amp;%#&amp;# #&amp; #% # 2# &amp;#&amp; %#=C(++(-(0G0 E-&amp; 6&amp;#$&amp; #&amp;# #&amp; # &amp;# &amp;%$ #4 5#: :5A #6 #&amp;A#&amp;# #&amp;# #&amp;&amp; #4&amp;22#4&amp; %#=- 54$5 &amp; 7,2;(++1 :# #; CE- % &lt;=2 #; &amp;#$ : &amp; 5 = 2 #; &amp; :5# %# # 5==2 6#$#L :&amp; % #&amp;:##%# #=#6#</w:t>
      </w:r>
    </w:p>
    <w:p>
      <w:r>
        <w:t>'1)*' )*()(++* %6## #%- &amp;:$ #; #&amp; ;# 6# &amp; #=2 7+&amp; &amp;;(++1# 3 &amp;# #&amp; 5= &amp;#- %# # $ &amp; &amp;6&amp;2# A 649 #&amp; 6# 5%&amp;###= &amp; &amp; # #656 =%5 #,G#7- 66 $ #;5#&amp;5 6# ;#2 : &amp; 5&amp; 2 #- 7-</w:t>
      </w:r>
    </w:p>
    <w:p>
      <w:r>
        <w:t>6 =%$ # 2#&amp;# &amp;;#= &amp;#C -,0 -,E-2##2 # #A2&amp;#5 #,0 #, $&amp;%#6 #&amp;(7&amp;8 (++1" &amp;22# 2&amp;# A 4 6# 5A #&amp; 2 ,7 2;(++(- 1-</w:t>
      </w:r>
    </w:p>
    <w:p>
      <w:r>
        <w:t>6#A 39# 2&amp;# # 2#!-..........$ @ %&amp;#&amp;#;&amp;#&amp;6#&amp;= &amp; -&amp; 6&amp;#$2&lt;&amp; A2&amp;#2##22=$&amp;2 =%# 6 &amp;22#5 &amp; &amp; 5 $@ ###&amp;:#93 &amp; # #:&amp; : &amp;&lt; - *-</w:t>
      </w:r>
    </w:p>
    <w:p>
      <w:r>
        <w:t>2&amp;2 MF 7++-' 2# 3 9= &amp; C - ?0 E- NNNNN + ')</w:t>
      </w:r>
    </w:p>
    <w:p>
      <w:r>
        <w:t>'</w:t>
      </w:r>
    </w:p>
    <w:p>
      <w:r>
        <w:t>,-.% /0 %; &amp; # &lt; G &lt;%# (++* !&amp;# .......... &amp; ##&amp;%# &amp;2&amp;;# %#= #&amp;02;(++1# # &amp;2#&amp;#&amp;9# 2&amp;#K .%0 &lt; K 2 39=&amp; 2&amp;2 MF7++-'K # :$ &amp;6&amp;22 A # /0 #% &amp;# 6 J&amp;=# #&amp; &lt;###$ B B &amp; $%&amp;#&amp;&amp;# 2## #6$ &lt;&amp; 4 &amp; #6# #&amp;$ % #; 6K 22&amp;# &amp;&amp;# ##:&amp;#&amp;$2&amp; #6 2&amp;"% &amp; #=</w:t>
      </w:r>
    </w:p>
    <w:p>
      <w:r>
        <w:t>'*)*' )*()(++* &amp; &amp;&amp;2 #K#&amp;# B &amp;#A2#2&amp;# #; 6$ ,+++ ,1K B #4 &amp;#&amp; &amp; $#%&amp;:&amp;222&amp;"%$&amp;#% B &lt;&amp;# 3J%&amp;#K &amp;22#: B 3 ! "# $ %&amp; &amp; $ %# &amp;2&amp;;# %#= #&amp;##:53J&amp;66#6&amp; 3- @#= D!-"94$# $!2M# &amp;$&lt;=- &amp;2#;2## #6D =66#4'&lt;# &lt;-D</w:t>
      </w:r>
    </w:p>
    <w:p>
      <w:r>
        <w:t>!-&amp;&amp;#</w:t>
      </w:r>
    </w:p>
    <w:p>
      <w:r>
        <w:t># D</w:t>
      </w:r>
    </w:p>
    <w:p>
      <w:r>
        <w:t>F-"94</w:t>
      </w:r>
    </w:p>
    <w:p>
      <w:r>
        <w:t>&amp;#&amp;6&amp;2 B &amp;22#:A #-</w:t>
      </w:r>
    </w:p>
    <w:p>
      <w:r>
        <w:t>4%$</w:t>
      </w:r>
    </w:p>
    <w:p>
      <w:r>
        <w:t>=66#4D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