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ATA/8/2005 vom 11. Januar 2005</w:t>
      </w:r>
    </w:p>
    <w:p>
      <w:r>
        <w:t>GE Cour de justice, 2005-01-11, DE</w:t>
      </w:r>
    </w:p>
    <w:p>
      <w:r>
        <w:rPr>
          <w:b/>
        </w:rPr>
        <w:t xml:space="preserve">Quelle: </w:t>
      </w:r>
      <w:r>
        <w:t>https://mcp.opencaselaw.ch/entscheid/ge_gerichte_ATA_8_2005</w:t>
      </w:r>
    </w:p>
    <w:p>
      <w:r>
        <w:t>FR: GE_GERICHTE ATA/8/2005 du 11 janvier 2005</w:t>
      </w:r>
    </w:p>
    <w:p>
      <w:r>
        <w:t>IT: GE_GERICHTE ATA/8/2005 del 11 gennaio 2005</w:t>
      </w:r>
    </w:p>
    <w:p>
      <w:pPr>
        <w:pStyle w:val="Heading2"/>
      </w:pPr>
      <w:r>
        <w:t>Regeste</w:t>
      </w:r>
    </w:p>
    <w:p>
      <w:r>
        <w:t>Résumé: Le Conseil d'Etat a rejeté un recours contre l'élection des membres du Comité de la Caisse de prévoyance du personnel enseignant de l'instruction publique et des fonctionnaires de l'administration du canton de Genève (CIA). Recours au TA contre la décision du Conseil d'Etat. Les exceptions à la compétence générale du TA doivent figurer dans une loi formelle, qui peut consister en une clause de délégation. Une telle clause existe en l'espèce qui rend valable la compétence du Conseil d'Etat fondée sur une prescription autonome (le Règlement général CIA). Par conséquent, la compétence du TA a été déniée et le recours jugé irrecevable.</w:t>
      </w:r>
    </w:p>
    <w:p>
      <w:pPr>
        <w:pStyle w:val="Heading2"/>
      </w:pPr>
      <w:r>
        <w:t>Volltext</w:t>
      </w:r>
    </w:p>
    <w:p>
      <w:r>
        <w:t>!"</w:t>
      </w:r>
    </w:p>
    <w:p>
      <w:r>
        <w:t>#!$$$$$$$$$$</w:t>
      </w:r>
    </w:p>
    <w:p>
      <w:r>
        <w:t>% &amp;</w:t>
      </w:r>
    </w:p>
    <w:p>
      <w:r>
        <w:t>' (%) ' %</w:t>
      </w:r>
    </w:p>
    <w:p>
      <w:r>
        <w:t>*</w:t>
      </w:r>
    </w:p>
    <w:p>
      <w:r>
        <w:t>+ %',</w:t>
      </w:r>
    </w:p>
    <w:p>
      <w:r>
        <w:t>% %</w:t>
      </w:r>
    </w:p>
    <w:p>
      <w:r>
        <w:t>+% % *</w:t>
      </w:r>
    </w:p>
    <w:p>
      <w:r>
        <w:t>( - .</w:t>
      </w:r>
    </w:p>
    <w:p>
      <w:r>
        <w:t>!"# "$!%!"!&amp;&amp;'</w:t>
      </w:r>
    </w:p>
    <w:p>
      <w:r>
        <w:t>$(</w:t>
      </w:r>
    </w:p>
    <w:p>
      <w:r>
        <w:t>)*++,+-.-/..0!&amp;&amp;' !&amp;&amp;12.+-03 + ./ *.. +4.5 6.. *7...809. +8: ;/.--. 7747.-(</w:t>
      </w:r>
    </w:p>
    <w:p>
      <w:r>
        <w:t>7.+-7.-9(1'($;( !(</w:t>
      </w:r>
    </w:p>
    <w:p>
      <w:r>
        <w:t>-..7+.=074!&amp;&amp;%9.7.-+?.;2 @..&gt;*-./+ 9774++6 .0..2 4 *./7,,.0..2 . 7A . *. #1 ; -- -+- +87.- (</w:t>
      </w:r>
    </w:p>
    <w:p>
      <w:r>
        <w:t>@ . -.2 * +2 . B .. +6*.0.-80C9.D$;2*+2.B ?/. C9.D!;( %(</w:t>
      </w:r>
    </w:p>
    <w:p>
      <w:r>
        <w:t>$E074!&amp;&amp;%2F7FGGGGGGG-.&gt; 5.- +-.* ..+6*.0.-809. +8: ;+-5.D$0.---+-&gt;*.*.. +7&gt; +-6-&gt;* -.( '(</w:t>
      </w:r>
    </w:p>
    <w:p>
      <w:r>
        <w:t>!$ 074 !&amp;&amp;%2 -+ 5* +0. + . *0.7-.02+0.+.0.+8-+? .5*-.-H&gt;.7.-.-/@+*0.7-.(</w:t>
      </w:r>
    </w:p>
    <w:p>
      <w:r>
        <w:t>*-. + 0-.6. .67. - + .2 &gt; 7. * -0. + +-/ *.-I /--2 . 6. +.4-*@+..(</w:t>
      </w:r>
    </w:p>
    <w:p>
      <w:r>
        <w:t>.-.+037-.0-.!1074!&amp;&amp;%2 .$EH0*-.267-7&gt;*.#$8/7( =(</w:t>
      </w:r>
    </w:p>
    <w:p>
      <w:r>
        <w:t>!'074!&amp;&amp;%2 03-%J$==0..&gt;774 0 *-. +- /+ . 7.- + +-.!&amp;&amp;' !&amp;&amp;125..7.6..5&gt;*++. .( 7. * -. .. *0. . 4. 0( *0. . ..5. 5 0. . . $1 -74!&amp;&amp;%5-+0..0++(</w:t>
      </w:r>
    </w:p>
    <w:p>
      <w:r>
        <w:t>%"# "$!%!"!&amp;&amp;' #(</w:t>
      </w:r>
    </w:p>
    <w:p>
      <w:r>
        <w:t>K-74!&amp;&amp;%2F7LGGGGGGGGGG2..D!2 -.&gt;F.GGGGGG2+-.4- 2+++ 5 *. == 8/7 /-- 2 4- *. 1' .- ' 2+-0.0-.6...+--@-. 'K,6.@.*-.!',-+.+ ./ . -.( F7 LGGGGGGGGGG . *0. .*/.*++...-+.D$25.*0.6.*4H *....0.+*..7I7726.5*. . + 7. 774 /+ . 7A.( *+-+&gt;.( 1(</w:t>
      </w:r>
    </w:p>
    <w:p>
      <w:r>
        <w:t>$1 -74 !&amp;&amp;% .*-.+-/+ 2 0+..+.$#2$%M(</w:t>
      </w:r>
    </w:p>
    <w:p>
      <w:r>
        <w:t>+8 04$K-74!&amp;&amp;%.*-.774 .D$(.D$4$$'#66/25.D!4 %=$66/25.-5.0&gt;++.+.0*0.1#2=M 060.D$!%2=M+.D!( K(</w:t>
      </w:r>
    </w:p>
    <w:p>
      <w:r>
        <w:t>$E -74 !&amp;&amp;%2 F7 LGGGGGGGGGG - -7. 7.- 0.$1-74!&amp;&amp;%( E(</w:t>
      </w:r>
    </w:p>
    <w:p>
      <w:r>
        <w:t>$' H0. !&amp;&amp;'2 7.- H- -7.( .- *+.7* +.-66.7-5*7.. 7.B.7A.C*0..*0.+ +7+-( $&amp;(</w:t>
      </w:r>
    </w:p>
    <w:p>
      <w:r>
        <w:t>$EH0.!&amp;&amp;'2F7LGGGGGGGGGG.H-.*</w:t>
      </w:r>
    </w:p>
    <w:p>
      <w:r>
        <w:t>-..7.-$'H0.+7I7/.6( $$(</w:t>
      </w:r>
    </w:p>
    <w:p>
      <w:r>
        <w:t>I- $ H. !&amp;&amp;'2 . * H- F7 LGGGGGGGGGG(</w:t>
      </w:r>
    </w:p>
    <w:p>
      <w:r>
        <w:t>.-- 5*. 3 0. 4. 66.7. 6 + -+.D$5 .+N.6.52 5-+20.+-..&gt;.467.0- +-(6.2.$1-74!&amp;&amp;%0.+I -(6.+7+57.- -.-H&gt;.-0. -H&gt;77-&gt;6.+.$H0.!&amp;&amp;'(*/..*-. * / . * +. . +4. *-. 774 * .- +0. -/..62 @-.6 H...2 5. .7+.5.-5*(@2.-.-/..7 .-50..5.*0.+--&gt;6 7.8-..00--5*.0.+ .-.(</w:t>
      </w:r>
    </w:p>
    <w:p>
      <w:r>
        <w:t>'"# "$!%!"!&amp;&amp;' $!(</w:t>
      </w:r>
    </w:p>
    <w:p>
      <w:r>
        <w:t>$&amp;H.!&amp;&amp;'2F7LGGGGGGGGGG.H-+8.4 7...6*I-.* $H.!&amp;&amp;'( $%(</w:t>
      </w:r>
    </w:p>
    <w:p>
      <w:r>
        <w:t>$= H. !&amp;&amp;'2 . * 40- + *. 5 .4 7...6 -. .7+- + A F7 LGGGGGGGGGG*0...( $'(</w:t>
      </w:r>
    </w:p>
    <w:p>
      <w:r>
        <w:t>$EH.!&amp;&amp;'2--/-&gt;H/(</w:t>
      </w:r>
    </w:p>
    <w:p>
      <w:r>
        <w:t>% $(</w:t>
      </w:r>
    </w:p>
    <w:p>
      <w:r>
        <w:t>H- 7+.2&gt;-/049(#%($ .(.+-7...0$!+74$EK= = $&amp;;( !(</w:t>
      </w:r>
    </w:p>
    <w:p>
      <w:r>
        <w:t>*+86.25.+0...4 7...60*I-../.@.* $$H.!&amp;&amp;'(</w:t>
      </w:r>
    </w:p>
    <w:p>
      <w:r>
        <w:t>.47...6*+04-.. + 5 . 6-- . +-0. 0. 9.=#($.*/..H...!!074 $E'$ !&amp;=;(+.I*+8(8/7/-- !!6-0.$EEE9. +8:8/7;+-0.5.*</w:t>
      </w:r>
    </w:p>
    <w:p>
      <w:r>
        <w:t>0.0-..-7.7.- 7.8*-.9(1$($%8/7;(</w:t>
      </w:r>
    </w:p>
    <w:p>
      <w:r>
        <w:t>+2 8/7+.+.7( +.+. 7../.67+6.5**-7+ -/.6--2+6.5* 6. * + 7 5 * /. 7+-9(O 2-..7...62'87-(2P$EE$;( -52.*+.5.+..7.-8/7. 4 -/ 66. + -/ &gt; /-- 7+- 60 .4 7...6 .+- + *. =# .- ! 96( (</w:t>
      </w:r>
    </w:p>
    <w:p>
      <w:r>
        <w:t>2 +..+ /--@ -67 H... 7...0/0.2 L!&amp;&amp;&amp;2+('K$;( %(</w:t>
      </w:r>
    </w:p>
    <w:p>
      <w:r>
        <w:t>@+.&gt;7+-/--.47...6.0 6./.67( .+6.. --/.9(</w:t>
      </w:r>
    </w:p>
    <w:p>
      <w:r>
        <w:t>2+(.(+('E';(7+-.*</w:t>
      </w:r>
    </w:p>
    <w:p>
      <w:r>
        <w:t>.+.4.07+-@+(*.# .- $ ,.66 .+ 5 . * -+- H... 7...05.6---./77.- (</w:t>
      </w:r>
    </w:p>
    <w:p>
      <w:r>
        <w:t>="# "$!%!"!&amp;&amp;'</w:t>
      </w:r>
    </w:p>
    <w:p>
      <w:r>
        <w:t>7+-.* .6./.672 7. + . I +-0 .+.. -/7.2 7I7 .26---/.-/..0049 (!&amp; N!&amp;&amp;!2D$$$#K !&amp;&amp;!2($(;( *. ' 2 . . +4. 7+ +.+.-4.7.+4.9F$EK'$'"+($=%=;( '(</w:t>
      </w:r>
    </w:p>
    <w:p>
      <w:r>
        <w:t>+..+4.9$E1E2+(K=;2--+ .++0!H.$E!K9$E!K2+($!=;( ++.&gt; *7... -.- ( * 8/7 5. +-0. @+-7.* -..-7. 7.- 7.8 *-.9(1&amp;(%8/7;(8/7 6 --/. A *66. ( +- -- .04( =(</w:t>
      </w:r>
    </w:p>
    <w:p>
      <w:r>
        <w:t>*.../2.4--&gt;.+ 9( 1! ;( #(</w:t>
      </w:r>
    </w:p>
    <w:p>
      <w:r>
        <w:t>-77 QL =&amp;&amp;( 7. &gt; ,/ 5. 749(K1 ;(</w:t>
      </w:r>
    </w:p>
    <w:p>
      <w:r>
        <w:t>#"# "$!%!"!&amp;&amp;' ' %/</w:t>
      </w:r>
    </w:p>
    <w:p>
      <w:r>
        <w:t>0123"#!4 -.04.H-$&amp;H.!&amp;&amp;'+F7LGGGGGGGGGG -...J $H.!&amp;&amp;'R .5J-77QL=&amp;&amp;( 7.&gt;,/5.74R 77.5+-I&gt;F7LGGGGGGGGGG..5J.J &gt; . +-03 + ./ *.. +4.5 6..*7...809 ;( &lt;.-/:F(3,82+-.2F7032Q.2F(,-.2F72H/( 7.47...6: /66.8 H.:</w:t>
      </w:r>
    </w:p>
    <w:p>
      <w:r>
        <w:t>(. &lt;./.</w:t>
      </w:r>
    </w:p>
    <w:p>
      <w:r>
        <w:t>+-.:</w:t>
      </w:r>
    </w:p>
    <w:p>
      <w:r>
        <w:t>L(3,8</w:t>
      </w:r>
    </w:p>
    <w:p>
      <w:r>
        <w:t>+.67I--77.5-@+.(</w:t>
      </w:r>
    </w:p>
    <w:p>
      <w:r>
        <w:t>802</w:t>
      </w:r>
    </w:p>
    <w:p>
      <w:r>
        <w:t>/66.8: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